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2A3AC" w14:textId="77777777" w:rsidR="00DE1058" w:rsidRPr="00935989" w:rsidRDefault="00DE1058" w:rsidP="00BB641D">
      <w:pPr>
        <w:shd w:val="clear" w:color="auto" w:fill="8EAADB" w:themeFill="accent1" w:themeFillTint="99"/>
        <w:spacing w:after="120"/>
        <w:contextualSpacing/>
        <w:jc w:val="both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</w:p>
    <w:p w14:paraId="7A0DDA81" w14:textId="1E18351F" w:rsidR="00DE1058" w:rsidRPr="00935989" w:rsidRDefault="00DE1058" w:rsidP="00BB641D">
      <w:pPr>
        <w:shd w:val="clear" w:color="auto" w:fill="8EAADB" w:themeFill="accent1" w:themeFillTint="99"/>
        <w:spacing w:after="120"/>
        <w:ind w:firstLine="709"/>
        <w:contextualSpacing/>
        <w:jc w:val="both"/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</w:pPr>
      <w:r w:rsidRPr="00935989"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  <w:t xml:space="preserve">ALLEGATO </w:t>
      </w:r>
      <w:r w:rsidR="00902E98">
        <w:rPr>
          <w:rFonts w:asciiTheme="minorHAnsi" w:eastAsia="Calibri" w:hAnsiTheme="minorHAnsi" w:cstheme="minorHAnsi"/>
          <w:b/>
          <w:color w:val="FFFFFF" w:themeColor="background1"/>
          <w:sz w:val="32"/>
          <w:szCs w:val="32"/>
          <w:u w:val="single"/>
        </w:rPr>
        <w:t>8</w:t>
      </w:r>
    </w:p>
    <w:p w14:paraId="0084874B" w14:textId="77777777" w:rsidR="00DE1058" w:rsidRPr="00935989" w:rsidRDefault="00DE1058" w:rsidP="00BB641D">
      <w:pPr>
        <w:shd w:val="clear" w:color="auto" w:fill="8EAADB" w:themeFill="accent1" w:themeFillTint="99"/>
        <w:spacing w:after="120"/>
        <w:contextualSpacing/>
        <w:jc w:val="both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</w:p>
    <w:p w14:paraId="5E4D0568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sz w:val="20"/>
        </w:rPr>
      </w:pPr>
    </w:p>
    <w:p w14:paraId="4BD56017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  <w:b/>
        </w:rPr>
        <w:t>PROCURA SPECIALE</w:t>
      </w:r>
    </w:p>
    <w:p w14:paraId="53D42F1E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ai sensi del co.3 bis art.38 DPR.445/2000</w:t>
      </w:r>
    </w:p>
    <w:p w14:paraId="0E2066CC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8144"/>
      </w:tblGrid>
      <w:tr w:rsidR="00077C44" w:rsidRPr="00935989" w14:paraId="401550E9" w14:textId="77777777" w:rsidTr="00E62CF9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44BDF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607D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0CCDC8A7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4D975628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5624"/>
      </w:tblGrid>
      <w:tr w:rsidR="00077C44" w:rsidRPr="00935989" w14:paraId="0C01B6DE" w14:textId="77777777" w:rsidTr="00E62CF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D10BCE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BEBE6C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935989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DE2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935989" w14:paraId="54DC160A" w14:textId="77777777" w:rsidTr="00E62CF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D12C3B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9A9525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935989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91C0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935989" w14:paraId="37FB2259" w14:textId="77777777" w:rsidTr="00E62CF9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466CAE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C40A08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  <w:b/>
              </w:rPr>
              <w:t>Altro</w:t>
            </w:r>
            <w:r w:rsidRPr="00935989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9EEF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38617CFC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0F04A26C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077C44" w:rsidRPr="00935989" w14:paraId="28352B5C" w14:textId="77777777" w:rsidTr="00E62CF9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FD7B8AA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1D42AC6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379BFAD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3036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935989" w14:paraId="46B70F0F" w14:textId="77777777" w:rsidTr="00E62CF9">
        <w:trPr>
          <w:trHeight w:val="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CD348E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5D92E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4994A3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07FB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77C99B59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0C598A90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Nella persona di:</w:t>
      </w: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4033"/>
      </w:tblGrid>
      <w:tr w:rsidR="00077C44" w:rsidRPr="00935989" w14:paraId="24DB91E4" w14:textId="77777777" w:rsidTr="00E62CF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257912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A2A1AC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21202C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5E9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935989" w14:paraId="4187DD4C" w14:textId="77777777" w:rsidTr="00E62CF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6788DEE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r w:rsidRPr="00935989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E99C7C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24FD4B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proofErr w:type="gramStart"/>
            <w:r w:rsidRPr="00935989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935989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DB38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935989" w14:paraId="0B664D8D" w14:textId="77777777" w:rsidTr="00E62CF9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4170F2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  <w:proofErr w:type="spellStart"/>
            <w:r w:rsidRPr="00935989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935989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091" w14:textId="77777777" w:rsidR="00077C44" w:rsidRPr="00935989" w:rsidRDefault="00077C44" w:rsidP="00BB641D">
            <w:pPr>
              <w:spacing w:after="12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6EB9C9A6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6879E4AE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u w:val="single"/>
        </w:rPr>
      </w:pPr>
      <w:r w:rsidRPr="00935989">
        <w:rPr>
          <w:rFonts w:asciiTheme="minorHAnsi" w:eastAsia="Calibri" w:hAnsiTheme="minorHAnsi" w:cstheme="minorHAnsi"/>
          <w:u w:val="single"/>
        </w:rPr>
        <w:t>Procura speciale</w:t>
      </w:r>
    </w:p>
    <w:p w14:paraId="2746DF53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i/>
          <w:iCs/>
        </w:rPr>
      </w:pPr>
      <w:r w:rsidRPr="00935989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64F22D25" w14:textId="794670C1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u w:val="single"/>
        </w:rPr>
      </w:pPr>
    </w:p>
    <w:p w14:paraId="39BAD4E9" w14:textId="11AF4BDF" w:rsidR="00077C44" w:rsidRPr="00935989" w:rsidRDefault="00077C44" w:rsidP="009C36A0">
      <w:pPr>
        <w:pStyle w:val="Paragrafoelenco"/>
        <w:numPr>
          <w:ilvl w:val="0"/>
          <w:numId w:val="55"/>
        </w:numPr>
        <w:spacing w:after="120"/>
        <w:ind w:left="567" w:hanging="567"/>
        <w:jc w:val="both"/>
        <w:rPr>
          <w:rFonts w:asciiTheme="minorHAnsi" w:eastAsia="Calibri" w:hAnsiTheme="minorHAnsi" w:cstheme="minorHAnsi"/>
          <w:iCs/>
        </w:rPr>
      </w:pPr>
      <w:r w:rsidRPr="00935989">
        <w:rPr>
          <w:rFonts w:asciiTheme="minorHAnsi" w:eastAsia="Calibri" w:hAnsiTheme="minorHAnsi" w:cstheme="minorHAnsi"/>
        </w:rPr>
        <w:t>per la sottoscrizione con firma digitale, compilazione e presentazione telematica alla Regione Emilia</w:t>
      </w:r>
      <w:r w:rsidR="005B4221" w:rsidRPr="00935989">
        <w:rPr>
          <w:rFonts w:asciiTheme="minorHAnsi" w:eastAsia="Calibri" w:hAnsiTheme="minorHAnsi" w:cstheme="minorHAnsi"/>
        </w:rPr>
        <w:t>-</w:t>
      </w:r>
      <w:r w:rsidRPr="00935989">
        <w:rPr>
          <w:rFonts w:asciiTheme="minorHAnsi" w:eastAsia="Calibri" w:hAnsiTheme="minorHAnsi" w:cstheme="minorHAnsi"/>
        </w:rPr>
        <w:t>Romagna della domanda di partecipazione al “</w:t>
      </w:r>
      <w:r w:rsidR="00FF0BD5" w:rsidRPr="00FF0BD5">
        <w:rPr>
          <w:rFonts w:asciiTheme="minorHAnsi" w:eastAsia="Calibri" w:hAnsiTheme="minorHAnsi" w:cstheme="minorHAnsi"/>
        </w:rPr>
        <w:t>Bando per il sostegno a progetti di internazionalizzazione delle PMI e aggregazioni di PMI - 2024</w:t>
      </w:r>
      <w:r w:rsidR="00DB240E" w:rsidRPr="00935989">
        <w:rPr>
          <w:rFonts w:asciiTheme="minorHAnsi" w:eastAsia="Calibri" w:hAnsiTheme="minorHAnsi" w:cstheme="minorHAnsi"/>
          <w:iCs/>
          <w:caps/>
        </w:rPr>
        <w:t>”</w:t>
      </w:r>
    </w:p>
    <w:p w14:paraId="4F86BAC5" w14:textId="14AED1B2" w:rsidR="00077C44" w:rsidRPr="00935989" w:rsidRDefault="00077C44" w:rsidP="00BB641D">
      <w:pPr>
        <w:pStyle w:val="Paragrafoelenco"/>
        <w:spacing w:after="120"/>
        <w:ind w:left="567" w:hanging="567"/>
        <w:jc w:val="both"/>
        <w:rPr>
          <w:rFonts w:asciiTheme="minorHAnsi" w:eastAsia="Calibri" w:hAnsiTheme="minorHAnsi" w:cstheme="minorHAnsi"/>
        </w:rPr>
      </w:pPr>
    </w:p>
    <w:p w14:paraId="7EB80662" w14:textId="7B379CB0" w:rsidR="00077C44" w:rsidRPr="00935989" w:rsidRDefault="00077C44" w:rsidP="009C36A0">
      <w:pPr>
        <w:pStyle w:val="Paragrafoelenco"/>
        <w:numPr>
          <w:ilvl w:val="0"/>
          <w:numId w:val="55"/>
        </w:numPr>
        <w:spacing w:after="120"/>
        <w:ind w:left="567" w:hanging="567"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488688A5" w14:textId="77777777" w:rsidR="00800988" w:rsidRPr="00935989" w:rsidRDefault="00800988" w:rsidP="00BB641D">
      <w:pPr>
        <w:pStyle w:val="Paragrafoelenco"/>
        <w:spacing w:after="120"/>
        <w:ind w:left="567" w:hanging="567"/>
        <w:jc w:val="both"/>
        <w:rPr>
          <w:rFonts w:asciiTheme="minorHAnsi" w:eastAsia="Calibri" w:hAnsiTheme="minorHAnsi" w:cstheme="minorHAnsi"/>
        </w:rPr>
      </w:pPr>
    </w:p>
    <w:p w14:paraId="6316B110" w14:textId="7FC520C1" w:rsidR="00077C44" w:rsidRPr="00935989" w:rsidRDefault="00077C44" w:rsidP="009C36A0">
      <w:pPr>
        <w:pStyle w:val="Paragrafoelenco"/>
        <w:numPr>
          <w:ilvl w:val="0"/>
          <w:numId w:val="55"/>
        </w:numPr>
        <w:spacing w:after="120"/>
        <w:ind w:left="567" w:hanging="567"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935989">
        <w:rPr>
          <w:rFonts w:asciiTheme="minorHAnsi" w:eastAsia="Calibri" w:hAnsiTheme="minorHAnsi" w:cstheme="minorHAnsi"/>
        </w:rPr>
        <w:t>la</w:t>
      </w:r>
      <w:proofErr w:type="gramEnd"/>
      <w:r w:rsidRPr="00935989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A1EE517" w14:textId="77777777" w:rsidR="00595DAA" w:rsidRDefault="00595DAA" w:rsidP="00595DAA">
      <w:pPr>
        <w:pStyle w:val="Paragrafoelenco"/>
        <w:spacing w:after="120"/>
        <w:ind w:left="567"/>
        <w:jc w:val="both"/>
        <w:rPr>
          <w:rFonts w:asciiTheme="minorHAnsi" w:eastAsia="Calibri" w:hAnsiTheme="minorHAnsi" w:cstheme="minorHAnsi"/>
        </w:rPr>
      </w:pPr>
    </w:p>
    <w:p w14:paraId="64570A89" w14:textId="3A5E98F6" w:rsidR="00077C44" w:rsidRPr="00935989" w:rsidRDefault="00077C44" w:rsidP="009C36A0">
      <w:pPr>
        <w:pStyle w:val="Paragrafoelenco"/>
        <w:numPr>
          <w:ilvl w:val="0"/>
          <w:numId w:val="55"/>
        </w:numPr>
        <w:spacing w:after="120"/>
        <w:ind w:left="567" w:hanging="567"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altro (</w:t>
      </w:r>
      <w:r w:rsidRPr="00935989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935989">
        <w:rPr>
          <w:rFonts w:asciiTheme="minorHAnsi" w:eastAsia="Calibri" w:hAnsiTheme="minorHAnsi" w:cstheme="minorHAnsi"/>
        </w:rPr>
        <w:t>:</w:t>
      </w:r>
      <w:r w:rsidR="00BB3B3E" w:rsidRPr="00935989">
        <w:rPr>
          <w:rFonts w:asciiTheme="minorHAnsi" w:eastAsia="Calibri" w:hAnsiTheme="minorHAnsi" w:cstheme="minorHAnsi"/>
        </w:rPr>
        <w:t xml:space="preserve"> </w:t>
      </w:r>
      <w:r w:rsidRPr="00935989">
        <w:rPr>
          <w:rFonts w:asciiTheme="minorHAnsi" w:eastAsia="Calibri" w:hAnsiTheme="minorHAnsi" w:cstheme="minorHAnsi"/>
        </w:rPr>
        <w:t>____________________________________________________________________</w:t>
      </w:r>
    </w:p>
    <w:p w14:paraId="7A3C0554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6BA5665E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Sarà mia cura comunicare tempestivamente l’eventuale revoca della procura speciale.</w:t>
      </w:r>
    </w:p>
    <w:p w14:paraId="435511EB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  <w:b/>
        </w:rPr>
      </w:pPr>
      <w:r w:rsidRPr="00935989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935989">
        <w:rPr>
          <w:rFonts w:asciiTheme="minorHAnsi" w:eastAsia="Calibri" w:hAnsiTheme="minorHAnsi" w:cstheme="minorHAnsi"/>
        </w:rPr>
        <w:t>D.Lgs.</w:t>
      </w:r>
      <w:proofErr w:type="spellEnd"/>
      <w:r w:rsidRPr="00935989">
        <w:rPr>
          <w:rFonts w:asciiTheme="minorHAnsi" w:eastAsia="Calibri" w:hAnsiTheme="minorHAnsi" w:cstheme="minorHAnsi"/>
        </w:rPr>
        <w:t xml:space="preserve"> 30.06.2003, n. 196 (Privacy) in calce alla </w:t>
      </w:r>
      <w:r w:rsidRPr="00935989">
        <w:rPr>
          <w:rFonts w:asciiTheme="minorHAnsi" w:eastAsia="Calibri" w:hAnsiTheme="minorHAnsi" w:cstheme="minorHAnsi"/>
        </w:rPr>
        <w:lastRenderedPageBreak/>
        <w:t>presente.</w:t>
      </w:r>
    </w:p>
    <w:p w14:paraId="319D4242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  <w:b/>
        </w:rPr>
      </w:pPr>
    </w:p>
    <w:p w14:paraId="7903A84D" w14:textId="77777777" w:rsidR="00077C44" w:rsidRPr="00935989" w:rsidRDefault="00077C44" w:rsidP="00BB641D">
      <w:pPr>
        <w:spacing w:after="120"/>
        <w:contextualSpacing/>
        <w:jc w:val="center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  <w:b/>
        </w:rPr>
        <w:t xml:space="preserve">Dichiaro </w:t>
      </w:r>
      <w:r w:rsidRPr="00935989">
        <w:rPr>
          <w:rFonts w:asciiTheme="minorHAnsi" w:eastAsia="Calibri" w:hAnsiTheme="minorHAnsi" w:cstheme="minorHAnsi"/>
        </w:rPr>
        <w:t>inoltre</w:t>
      </w:r>
    </w:p>
    <w:p w14:paraId="1C5C995F" w14:textId="77777777" w:rsidR="00077C44" w:rsidRPr="00935989" w:rsidRDefault="00077C44" w:rsidP="00BB641D">
      <w:pPr>
        <w:spacing w:after="12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7748DAE" w14:textId="77777777" w:rsidR="00077C44" w:rsidRPr="00935989" w:rsidRDefault="00077C44" w:rsidP="009C36A0">
      <w:pPr>
        <w:numPr>
          <w:ilvl w:val="0"/>
          <w:numId w:val="22"/>
        </w:numPr>
        <w:spacing w:after="120"/>
        <w:ind w:left="720" w:hanging="36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3D6C2095" w14:textId="4D04D753" w:rsidR="00077C44" w:rsidRPr="00935989" w:rsidRDefault="00077C44" w:rsidP="009C36A0">
      <w:pPr>
        <w:numPr>
          <w:ilvl w:val="0"/>
          <w:numId w:val="22"/>
        </w:numPr>
        <w:spacing w:after="120"/>
        <w:ind w:left="720" w:hanging="36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</w:t>
      </w:r>
      <w:r w:rsidR="003014E8">
        <w:rPr>
          <w:rFonts w:asciiTheme="minorHAnsi" w:eastAsia="Calibri" w:hAnsiTheme="minorHAnsi" w:cstheme="minorHAnsi"/>
        </w:rPr>
        <w:t xml:space="preserve"> beneficiario</w:t>
      </w:r>
      <w:r w:rsidRPr="00935989">
        <w:rPr>
          <w:rFonts w:asciiTheme="minorHAnsi" w:eastAsia="Calibri" w:hAnsiTheme="minorHAnsi" w:cstheme="minorHAnsi"/>
        </w:rPr>
        <w:t xml:space="preserve"> e del procuratore,</w:t>
      </w:r>
    </w:p>
    <w:p w14:paraId="782ABBD5" w14:textId="77777777" w:rsidR="00077C44" w:rsidRPr="00935989" w:rsidRDefault="00077C44" w:rsidP="009C36A0">
      <w:pPr>
        <w:numPr>
          <w:ilvl w:val="0"/>
          <w:numId w:val="22"/>
        </w:numPr>
        <w:spacing w:after="120"/>
        <w:ind w:left="720" w:hanging="360"/>
        <w:contextualSpacing/>
        <w:jc w:val="both"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>di sottoscrivere gli elaborati grafici cartacei, i cui file saranno firmati digitalmente e successivamente inviati dal procuratore.</w:t>
      </w:r>
    </w:p>
    <w:p w14:paraId="1A74D411" w14:textId="77777777" w:rsidR="00077C44" w:rsidRPr="00935989" w:rsidRDefault="00077C44" w:rsidP="00BB641D">
      <w:pPr>
        <w:spacing w:after="120"/>
        <w:ind w:left="708" w:hanging="708"/>
        <w:contextualSpacing/>
        <w:jc w:val="both"/>
        <w:rPr>
          <w:rFonts w:asciiTheme="minorHAnsi" w:eastAsia="Calibri" w:hAnsiTheme="minorHAnsi" w:cstheme="minorHAnsi"/>
        </w:rPr>
      </w:pPr>
    </w:p>
    <w:p w14:paraId="0EF8430E" w14:textId="77777777" w:rsidR="00077C44" w:rsidRPr="00935989" w:rsidRDefault="00077C44" w:rsidP="00BB641D">
      <w:pPr>
        <w:spacing w:after="120"/>
        <w:ind w:left="708" w:hanging="708"/>
        <w:contextualSpacing/>
        <w:rPr>
          <w:rFonts w:asciiTheme="minorHAnsi" w:eastAsia="Calibri" w:hAnsiTheme="minorHAnsi" w:cstheme="minorHAnsi"/>
        </w:rPr>
      </w:pPr>
    </w:p>
    <w:p w14:paraId="6531305F" w14:textId="77777777" w:rsidR="00077C44" w:rsidRPr="00935989" w:rsidRDefault="00077C44" w:rsidP="00BB641D">
      <w:pPr>
        <w:spacing w:after="120"/>
        <w:ind w:left="708" w:hanging="708"/>
        <w:contextualSpacing/>
        <w:rPr>
          <w:rFonts w:asciiTheme="minorHAnsi" w:eastAsia="Calibri" w:hAnsiTheme="minorHAnsi" w:cstheme="minorHAnsi"/>
        </w:rPr>
      </w:pPr>
    </w:p>
    <w:p w14:paraId="2B19A6DF" w14:textId="77777777" w:rsidR="00077C44" w:rsidRPr="00935989" w:rsidRDefault="00077C44" w:rsidP="00BB641D">
      <w:pPr>
        <w:tabs>
          <w:tab w:val="left" w:pos="8100"/>
          <w:tab w:val="left" w:pos="8280"/>
        </w:tabs>
        <w:spacing w:after="120"/>
        <w:ind w:left="4680"/>
        <w:contextualSpacing/>
        <w:rPr>
          <w:rFonts w:asciiTheme="minorHAnsi" w:eastAsia="Calibri" w:hAnsiTheme="minorHAnsi" w:cstheme="minorHAnsi"/>
          <w:color w:val="000000"/>
        </w:rPr>
      </w:pPr>
      <w:r w:rsidRPr="00935989">
        <w:rPr>
          <w:rFonts w:asciiTheme="minorHAnsi" w:eastAsia="Calibri" w:hAnsiTheme="minorHAnsi" w:cstheme="minorHAnsi"/>
          <w:b/>
          <w:color w:val="000000"/>
        </w:rPr>
        <w:t xml:space="preserve">    Firma del legale rappresentante</w:t>
      </w:r>
    </w:p>
    <w:p w14:paraId="1223843E" w14:textId="77777777" w:rsidR="00077C44" w:rsidRPr="00935989" w:rsidRDefault="00077C44" w:rsidP="00BB641D">
      <w:pPr>
        <w:tabs>
          <w:tab w:val="left" w:pos="8100"/>
          <w:tab w:val="left" w:pos="8280"/>
        </w:tabs>
        <w:spacing w:after="120"/>
        <w:ind w:left="4395"/>
        <w:contextualSpacing/>
        <w:rPr>
          <w:rFonts w:asciiTheme="minorHAnsi" w:eastAsia="Calibri" w:hAnsiTheme="minorHAnsi" w:cstheme="minorHAnsi"/>
          <w:color w:val="000000"/>
        </w:rPr>
      </w:pPr>
      <w:r w:rsidRPr="00935989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7950015" w14:textId="77777777" w:rsidR="00077C44" w:rsidRPr="00935989" w:rsidRDefault="00077C44" w:rsidP="00BB641D">
      <w:pPr>
        <w:tabs>
          <w:tab w:val="left" w:pos="3960"/>
          <w:tab w:val="left" w:pos="8460"/>
          <w:tab w:val="left" w:pos="8640"/>
        </w:tabs>
        <w:spacing w:after="120"/>
        <w:ind w:left="4395"/>
        <w:contextualSpacing/>
        <w:jc w:val="both"/>
        <w:rPr>
          <w:rFonts w:asciiTheme="minorHAnsi" w:eastAsia="Calibri" w:hAnsiTheme="minorHAnsi" w:cstheme="minorHAnsi"/>
          <w:sz w:val="20"/>
        </w:rPr>
      </w:pPr>
      <w:r w:rsidRPr="00935989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A31235C" w14:textId="77777777" w:rsidR="00077C44" w:rsidRPr="00935989" w:rsidRDefault="00077C44" w:rsidP="00BB641D">
      <w:pPr>
        <w:tabs>
          <w:tab w:val="left" w:pos="3960"/>
          <w:tab w:val="left" w:pos="8460"/>
          <w:tab w:val="left" w:pos="8640"/>
        </w:tabs>
        <w:spacing w:after="120"/>
        <w:ind w:left="4860"/>
        <w:contextualSpacing/>
        <w:jc w:val="both"/>
        <w:rPr>
          <w:rFonts w:asciiTheme="minorHAnsi" w:eastAsia="Calibri" w:hAnsiTheme="minorHAnsi" w:cstheme="minorHAnsi"/>
          <w:sz w:val="24"/>
        </w:rPr>
      </w:pPr>
    </w:p>
    <w:p w14:paraId="3A265278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</w:p>
    <w:p w14:paraId="6B369B76" w14:textId="77777777" w:rsidR="00077C44" w:rsidRPr="00935989" w:rsidRDefault="00077C44" w:rsidP="00BB641D">
      <w:pPr>
        <w:spacing w:after="120"/>
        <w:contextualSpacing/>
        <w:rPr>
          <w:rFonts w:asciiTheme="minorHAnsi" w:eastAsia="Calibri" w:hAnsiTheme="minorHAnsi" w:cstheme="minorHAnsi"/>
        </w:rPr>
      </w:pPr>
      <w:r w:rsidRPr="00935989">
        <w:rPr>
          <w:rFonts w:asciiTheme="minorHAnsi" w:eastAsia="Calibri" w:hAnsiTheme="minorHAnsi" w:cstheme="minorHAnsi"/>
        </w:rPr>
        <w:t xml:space="preserve"> </w:t>
      </w:r>
    </w:p>
    <w:p w14:paraId="761C95E3" w14:textId="0E63B3E9" w:rsidR="004E16DB" w:rsidRPr="00935989" w:rsidRDefault="004E16DB" w:rsidP="00BB641D">
      <w:pPr>
        <w:spacing w:after="120"/>
        <w:contextualSpacing/>
        <w:jc w:val="both"/>
        <w:rPr>
          <w:rFonts w:asciiTheme="minorHAnsi" w:eastAsia="Calibri" w:hAnsiTheme="minorHAnsi" w:cstheme="minorHAnsi"/>
          <w:b/>
          <w:sz w:val="20"/>
        </w:rPr>
      </w:pPr>
    </w:p>
    <w:sectPr w:rsidR="004E16DB" w:rsidRPr="00935989">
      <w:headerReference w:type="default" r:id="rId11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DFE7B" w14:textId="77777777" w:rsidR="00D274F7" w:rsidRDefault="00D274F7">
      <w:r>
        <w:separator/>
      </w:r>
    </w:p>
  </w:endnote>
  <w:endnote w:type="continuationSeparator" w:id="0">
    <w:p w14:paraId="4B7C2131" w14:textId="77777777" w:rsidR="00D274F7" w:rsidRDefault="00D2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, Calibri">
    <w:altName w:val="Calibri"/>
    <w:charset w:val="00"/>
    <w:family w:val="auto"/>
    <w:pitch w:val="variable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E89D3" w14:textId="77777777" w:rsidR="00D274F7" w:rsidRDefault="00D274F7">
      <w:r>
        <w:separator/>
      </w:r>
    </w:p>
  </w:footnote>
  <w:footnote w:type="continuationSeparator" w:id="0">
    <w:p w14:paraId="609CBA60" w14:textId="77777777" w:rsidR="00D274F7" w:rsidRDefault="00D2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0B"/>
    <w:multiLevelType w:val="multilevel"/>
    <w:tmpl w:val="0000000B"/>
    <w:name w:val="WWNum10"/>
    <w:lvl w:ilvl="0">
      <w:start w:val="1"/>
      <w:numFmt w:val="lowerLetter"/>
      <w:lvlText w:val="%1)"/>
      <w:lvlJc w:val="left"/>
      <w:pPr>
        <w:tabs>
          <w:tab w:val="num" w:pos="-301"/>
        </w:tabs>
        <w:ind w:left="-301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572"/>
        </w:tabs>
        <w:ind w:left="57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292"/>
        </w:tabs>
        <w:ind w:left="129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452"/>
        </w:tabs>
        <w:ind w:left="345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5612"/>
        </w:tabs>
        <w:ind w:left="5612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8B14DE"/>
    <w:multiLevelType w:val="hybridMultilevel"/>
    <w:tmpl w:val="887212A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9A02A1"/>
    <w:multiLevelType w:val="hybridMultilevel"/>
    <w:tmpl w:val="73EA4140"/>
    <w:lvl w:ilvl="0" w:tplc="C6BCD11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ACD7F0A"/>
    <w:multiLevelType w:val="hybridMultilevel"/>
    <w:tmpl w:val="F90E1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EB85FA4"/>
    <w:multiLevelType w:val="hybridMultilevel"/>
    <w:tmpl w:val="A1EA1BDC"/>
    <w:lvl w:ilvl="0" w:tplc="0450C372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8D421DA"/>
    <w:multiLevelType w:val="hybridMultilevel"/>
    <w:tmpl w:val="9CB0A190"/>
    <w:lvl w:ilvl="0" w:tplc="00000005">
      <w:numFmt w:val="bullet"/>
      <w:lvlText w:val="-"/>
      <w:lvlJc w:val="left"/>
      <w:pPr>
        <w:ind w:left="720" w:hanging="360"/>
      </w:pPr>
      <w:rPr>
        <w:rFonts w:ascii="Lucida Bright" w:hAnsi="Lucida Bright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0635C"/>
    <w:multiLevelType w:val="hybridMultilevel"/>
    <w:tmpl w:val="1CD0C6F6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E72B7"/>
    <w:multiLevelType w:val="hybridMultilevel"/>
    <w:tmpl w:val="7F066870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94C4A"/>
    <w:multiLevelType w:val="hybridMultilevel"/>
    <w:tmpl w:val="8A08CF9A"/>
    <w:lvl w:ilvl="0" w:tplc="0644D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FAF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7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09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D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6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C4FE4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D783A49"/>
    <w:multiLevelType w:val="hybridMultilevel"/>
    <w:tmpl w:val="88129AEA"/>
    <w:lvl w:ilvl="0" w:tplc="6BB0DC86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23" w15:restartNumberingAfterBreak="0">
    <w:nsid w:val="230E7ED8"/>
    <w:multiLevelType w:val="hybridMultilevel"/>
    <w:tmpl w:val="BFC6AA42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9776726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9D76168"/>
    <w:multiLevelType w:val="multilevel"/>
    <w:tmpl w:val="1CAC4A5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2A9D1D54"/>
    <w:multiLevelType w:val="hybridMultilevel"/>
    <w:tmpl w:val="5BB6B57E"/>
    <w:lvl w:ilvl="0" w:tplc="2EB42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6C2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B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07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A9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0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6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2D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F0AD1"/>
    <w:multiLevelType w:val="multilevel"/>
    <w:tmpl w:val="2E5E32F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590913"/>
    <w:multiLevelType w:val="hybridMultilevel"/>
    <w:tmpl w:val="E1226E9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CF121B"/>
    <w:multiLevelType w:val="hybridMultilevel"/>
    <w:tmpl w:val="1C8C6E12"/>
    <w:lvl w:ilvl="0" w:tplc="C3C846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8A0F66"/>
    <w:multiLevelType w:val="multilevel"/>
    <w:tmpl w:val="E918BAB4"/>
    <w:styleLink w:val="WW8Num35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4793EDF"/>
    <w:multiLevelType w:val="multilevel"/>
    <w:tmpl w:val="41804B46"/>
    <w:lvl w:ilvl="0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36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37" w15:restartNumberingAfterBreak="0">
    <w:nsid w:val="3AB4426D"/>
    <w:multiLevelType w:val="multilevel"/>
    <w:tmpl w:val="2DE65A36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3D566004"/>
    <w:multiLevelType w:val="hybridMultilevel"/>
    <w:tmpl w:val="311A26B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EC97300"/>
    <w:multiLevelType w:val="multilevel"/>
    <w:tmpl w:val="F7F03766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08C7114"/>
    <w:multiLevelType w:val="multilevel"/>
    <w:tmpl w:val="D2D6D2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43AB2E3B"/>
    <w:multiLevelType w:val="hybridMultilevel"/>
    <w:tmpl w:val="363C0C6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699132B"/>
    <w:multiLevelType w:val="hybridMultilevel"/>
    <w:tmpl w:val="7BC0E53C"/>
    <w:lvl w:ilvl="0" w:tplc="C15443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A3D4DD2"/>
    <w:multiLevelType w:val="multilevel"/>
    <w:tmpl w:val="0B1A47DA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 w:cs="Calibri" w:hint="default"/>
        <w:color w:val="auto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4BAE2272"/>
    <w:multiLevelType w:val="multilevel"/>
    <w:tmpl w:val="358C89AE"/>
    <w:lvl w:ilvl="0">
      <w:start w:val="1"/>
      <w:numFmt w:val="bullet"/>
      <w:lvlText w:val=""/>
      <w:lvlJc w:val="left"/>
      <w:pPr>
        <w:ind w:left="709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49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2045F"/>
    <w:multiLevelType w:val="hybridMultilevel"/>
    <w:tmpl w:val="AC62A5B2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3292152"/>
    <w:multiLevelType w:val="hybridMultilevel"/>
    <w:tmpl w:val="1A0C9C6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56ED7F1A"/>
    <w:multiLevelType w:val="hybridMultilevel"/>
    <w:tmpl w:val="C226AD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80046AE"/>
    <w:multiLevelType w:val="hybridMultilevel"/>
    <w:tmpl w:val="49E07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94B467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86B44C7"/>
    <w:multiLevelType w:val="hybridMultilevel"/>
    <w:tmpl w:val="7F320C54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86B56BE"/>
    <w:multiLevelType w:val="hybridMultilevel"/>
    <w:tmpl w:val="100E37BE"/>
    <w:lvl w:ilvl="0" w:tplc="3774D7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A5964B6"/>
    <w:multiLevelType w:val="hybridMultilevel"/>
    <w:tmpl w:val="A7AAD2BA"/>
    <w:lvl w:ilvl="0" w:tplc="3774D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AB523A"/>
    <w:multiLevelType w:val="hybridMultilevel"/>
    <w:tmpl w:val="8CFE79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00130D"/>
    <w:multiLevelType w:val="multilevel"/>
    <w:tmpl w:val="11AE9F4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65476AB7"/>
    <w:multiLevelType w:val="hybridMultilevel"/>
    <w:tmpl w:val="229C2D5A"/>
    <w:lvl w:ilvl="0" w:tplc="3EA0E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1C3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C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04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68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6F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BC3A33"/>
    <w:multiLevelType w:val="multilevel"/>
    <w:tmpl w:val="DD1629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66336DB7"/>
    <w:multiLevelType w:val="hybridMultilevel"/>
    <w:tmpl w:val="916E8DAC"/>
    <w:lvl w:ilvl="0" w:tplc="DDA6ADB6"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69F0577C"/>
    <w:multiLevelType w:val="hybridMultilevel"/>
    <w:tmpl w:val="F8F2FF5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1F759C"/>
    <w:multiLevelType w:val="hybridMultilevel"/>
    <w:tmpl w:val="66FC2E4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A884164"/>
    <w:multiLevelType w:val="multilevel"/>
    <w:tmpl w:val="1E62095C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6AC8544C"/>
    <w:multiLevelType w:val="hybridMultilevel"/>
    <w:tmpl w:val="4244C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A4020F"/>
    <w:multiLevelType w:val="hybridMultilevel"/>
    <w:tmpl w:val="FB48AD06"/>
    <w:lvl w:ilvl="0" w:tplc="344CA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32B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8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E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2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4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66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C12778"/>
    <w:multiLevelType w:val="multilevel"/>
    <w:tmpl w:val="BDF6F712"/>
    <w:styleLink w:val="WW8Num42"/>
    <w:lvl w:ilvl="0">
      <w:numFmt w:val="bullet"/>
      <w:lvlText w:val=""/>
      <w:lvlJc w:val="left"/>
      <w:pPr>
        <w:ind w:left="1068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6F1C5B03"/>
    <w:multiLevelType w:val="hybridMultilevel"/>
    <w:tmpl w:val="A9386050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78EA0413"/>
    <w:multiLevelType w:val="hybridMultilevel"/>
    <w:tmpl w:val="D08866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F0C19E6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8F0802"/>
    <w:multiLevelType w:val="multilevel"/>
    <w:tmpl w:val="123AAC8E"/>
    <w:lvl w:ilvl="0">
      <w:numFmt w:val="bullet"/>
      <w:lvlText w:val="-"/>
      <w:lvlJc w:val="left"/>
      <w:pPr>
        <w:ind w:left="0" w:firstLine="0"/>
      </w:pPr>
      <w:rPr>
        <w:rFonts w:ascii="Lucida Bright" w:hAnsi="Lucida Bright" w:cs="Segoe U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21898485">
    <w:abstractNumId w:val="27"/>
  </w:num>
  <w:num w:numId="2" w16cid:durableId="313415115">
    <w:abstractNumId w:val="17"/>
  </w:num>
  <w:num w:numId="3" w16cid:durableId="1373463257">
    <w:abstractNumId w:val="62"/>
  </w:num>
  <w:num w:numId="4" w16cid:durableId="1425688796">
    <w:abstractNumId w:val="70"/>
  </w:num>
  <w:num w:numId="5" w16cid:durableId="946547160">
    <w:abstractNumId w:val="74"/>
  </w:num>
  <w:num w:numId="6" w16cid:durableId="340549871">
    <w:abstractNumId w:val="49"/>
  </w:num>
  <w:num w:numId="7" w16cid:durableId="1570336246">
    <w:abstractNumId w:val="8"/>
  </w:num>
  <w:num w:numId="8" w16cid:durableId="1684892672">
    <w:abstractNumId w:val="4"/>
  </w:num>
  <w:num w:numId="9" w16cid:durableId="1903520794">
    <w:abstractNumId w:val="31"/>
  </w:num>
  <w:num w:numId="10" w16cid:durableId="774833506">
    <w:abstractNumId w:val="24"/>
  </w:num>
  <w:num w:numId="11" w16cid:durableId="1994408727">
    <w:abstractNumId w:val="11"/>
  </w:num>
  <w:num w:numId="12" w16cid:durableId="2064790721">
    <w:abstractNumId w:val="73"/>
  </w:num>
  <w:num w:numId="13" w16cid:durableId="1899855167">
    <w:abstractNumId w:val="43"/>
  </w:num>
  <w:num w:numId="14" w16cid:durableId="524828088">
    <w:abstractNumId w:val="65"/>
  </w:num>
  <w:num w:numId="15" w16cid:durableId="2110392729">
    <w:abstractNumId w:val="46"/>
  </w:num>
  <w:num w:numId="16" w16cid:durableId="2142534547">
    <w:abstractNumId w:val="20"/>
  </w:num>
  <w:num w:numId="17" w16cid:durableId="339091897">
    <w:abstractNumId w:val="38"/>
  </w:num>
  <w:num w:numId="18" w16cid:durableId="1382483105">
    <w:abstractNumId w:val="7"/>
  </w:num>
  <w:num w:numId="19" w16cid:durableId="640696076">
    <w:abstractNumId w:val="39"/>
  </w:num>
  <w:num w:numId="20" w16cid:durableId="1617760894">
    <w:abstractNumId w:val="5"/>
  </w:num>
  <w:num w:numId="21" w16cid:durableId="177083057">
    <w:abstractNumId w:val="77"/>
  </w:num>
  <w:num w:numId="22" w16cid:durableId="1993212590">
    <w:abstractNumId w:val="53"/>
  </w:num>
  <w:num w:numId="23" w16cid:durableId="1508523556">
    <w:abstractNumId w:val="75"/>
  </w:num>
  <w:num w:numId="24" w16cid:durableId="1759786889">
    <w:abstractNumId w:val="21"/>
  </w:num>
  <w:num w:numId="25" w16cid:durableId="1280449802">
    <w:abstractNumId w:val="36"/>
  </w:num>
  <w:num w:numId="26" w16cid:durableId="1884362587">
    <w:abstractNumId w:val="33"/>
  </w:num>
  <w:num w:numId="27" w16cid:durableId="883102786">
    <w:abstractNumId w:val="52"/>
  </w:num>
  <w:num w:numId="28" w16cid:durableId="874198191">
    <w:abstractNumId w:val="59"/>
  </w:num>
  <w:num w:numId="29" w16cid:durableId="174658726">
    <w:abstractNumId w:val="56"/>
  </w:num>
  <w:num w:numId="30" w16cid:durableId="893006832">
    <w:abstractNumId w:val="32"/>
  </w:num>
  <w:num w:numId="31" w16cid:durableId="1671254213">
    <w:abstractNumId w:val="67"/>
  </w:num>
  <w:num w:numId="32" w16cid:durableId="1270429098">
    <w:abstractNumId w:val="72"/>
  </w:num>
  <w:num w:numId="33" w16cid:durableId="1512404891">
    <w:abstractNumId w:val="54"/>
  </w:num>
  <w:num w:numId="34" w16cid:durableId="1674139512">
    <w:abstractNumId w:val="51"/>
  </w:num>
  <w:num w:numId="35" w16cid:durableId="1612202724">
    <w:abstractNumId w:val="55"/>
  </w:num>
  <w:num w:numId="36" w16cid:durableId="1553074727">
    <w:abstractNumId w:val="16"/>
  </w:num>
  <w:num w:numId="37" w16cid:durableId="1089084518">
    <w:abstractNumId w:val="19"/>
  </w:num>
  <w:num w:numId="38" w16cid:durableId="1387219613">
    <w:abstractNumId w:val="40"/>
  </w:num>
  <w:num w:numId="39" w16cid:durableId="1755709737">
    <w:abstractNumId w:val="30"/>
  </w:num>
  <w:num w:numId="40" w16cid:durableId="446002578">
    <w:abstractNumId w:val="29"/>
  </w:num>
  <w:num w:numId="41" w16cid:durableId="111678798">
    <w:abstractNumId w:val="41"/>
  </w:num>
  <w:num w:numId="42" w16cid:durableId="1901357535">
    <w:abstractNumId w:val="60"/>
  </w:num>
  <w:num w:numId="43" w16cid:durableId="1825469882">
    <w:abstractNumId w:val="0"/>
  </w:num>
  <w:num w:numId="44" w16cid:durableId="1279070442">
    <w:abstractNumId w:val="6"/>
  </w:num>
  <w:num w:numId="45" w16cid:durableId="32005517">
    <w:abstractNumId w:val="13"/>
  </w:num>
  <w:num w:numId="46" w16cid:durableId="140078025">
    <w:abstractNumId w:val="22"/>
  </w:num>
  <w:num w:numId="47" w16cid:durableId="15008396">
    <w:abstractNumId w:val="57"/>
  </w:num>
  <w:num w:numId="48" w16cid:durableId="1106846892">
    <w:abstractNumId w:val="12"/>
  </w:num>
  <w:num w:numId="49" w16cid:durableId="453790770">
    <w:abstractNumId w:val="26"/>
  </w:num>
  <w:num w:numId="50" w16cid:durableId="1420563302">
    <w:abstractNumId w:val="15"/>
  </w:num>
  <w:num w:numId="51" w16cid:durableId="16080000">
    <w:abstractNumId w:val="23"/>
  </w:num>
  <w:num w:numId="52" w16cid:durableId="647169841">
    <w:abstractNumId w:val="3"/>
  </w:num>
  <w:num w:numId="53" w16cid:durableId="1600024455">
    <w:abstractNumId w:val="50"/>
  </w:num>
  <w:num w:numId="54" w16cid:durableId="612250501">
    <w:abstractNumId w:val="35"/>
  </w:num>
  <w:num w:numId="55" w16cid:durableId="334765531">
    <w:abstractNumId w:val="9"/>
  </w:num>
  <w:num w:numId="56" w16cid:durableId="150997127">
    <w:abstractNumId w:val="58"/>
  </w:num>
  <w:num w:numId="57" w16cid:durableId="1455323364">
    <w:abstractNumId w:val="68"/>
  </w:num>
  <w:num w:numId="58" w16cid:durableId="1922829359">
    <w:abstractNumId w:val="79"/>
  </w:num>
  <w:num w:numId="59" w16cid:durableId="735589066">
    <w:abstractNumId w:val="48"/>
  </w:num>
  <w:num w:numId="60" w16cid:durableId="1806464536">
    <w:abstractNumId w:val="76"/>
  </w:num>
  <w:num w:numId="61" w16cid:durableId="326373145">
    <w:abstractNumId w:val="45"/>
  </w:num>
  <w:num w:numId="62" w16cid:durableId="858811917">
    <w:abstractNumId w:val="37"/>
  </w:num>
  <w:num w:numId="63" w16cid:durableId="770319527">
    <w:abstractNumId w:val="34"/>
  </w:num>
  <w:num w:numId="64" w16cid:durableId="1643999925">
    <w:abstractNumId w:val="71"/>
  </w:num>
  <w:num w:numId="65" w16cid:durableId="1208831299">
    <w:abstractNumId w:val="28"/>
  </w:num>
  <w:num w:numId="66" w16cid:durableId="21240321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44030374">
    <w:abstractNumId w:val="42"/>
  </w:num>
  <w:num w:numId="68" w16cid:durableId="11681315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79171783">
    <w:abstractNumId w:val="64"/>
  </w:num>
  <w:num w:numId="70" w16cid:durableId="459081683">
    <w:abstractNumId w:val="69"/>
  </w:num>
  <w:num w:numId="71" w16cid:durableId="1675297778">
    <w:abstractNumId w:val="14"/>
  </w:num>
  <w:num w:numId="72" w16cid:durableId="917709499">
    <w:abstractNumId w:val="47"/>
  </w:num>
  <w:num w:numId="73" w16cid:durableId="446586232">
    <w:abstractNumId w:val="10"/>
  </w:num>
  <w:num w:numId="74" w16cid:durableId="1143040284">
    <w:abstractNumId w:val="44"/>
  </w:num>
  <w:num w:numId="75" w16cid:durableId="1798833150">
    <w:abstractNumId w:val="78"/>
  </w:num>
  <w:num w:numId="76" w16cid:durableId="1708604108">
    <w:abstractNumId w:val="66"/>
  </w:num>
  <w:num w:numId="77" w16cid:durableId="762914014">
    <w:abstractNumId w:val="18"/>
  </w:num>
  <w:num w:numId="78" w16cid:durableId="1999262625">
    <w:abstractNumId w:val="2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896"/>
    <w:rsid w:val="00000C23"/>
    <w:rsid w:val="00001D25"/>
    <w:rsid w:val="00001E83"/>
    <w:rsid w:val="00002C83"/>
    <w:rsid w:val="00002E13"/>
    <w:rsid w:val="00002F57"/>
    <w:rsid w:val="00004079"/>
    <w:rsid w:val="00005006"/>
    <w:rsid w:val="00005DB2"/>
    <w:rsid w:val="00006969"/>
    <w:rsid w:val="00007160"/>
    <w:rsid w:val="00010808"/>
    <w:rsid w:val="00011F35"/>
    <w:rsid w:val="00012041"/>
    <w:rsid w:val="000123EC"/>
    <w:rsid w:val="00012543"/>
    <w:rsid w:val="00012554"/>
    <w:rsid w:val="000131C6"/>
    <w:rsid w:val="000135E0"/>
    <w:rsid w:val="00017FCF"/>
    <w:rsid w:val="00020407"/>
    <w:rsid w:val="00022633"/>
    <w:rsid w:val="00022699"/>
    <w:rsid w:val="00022C93"/>
    <w:rsid w:val="00022D8A"/>
    <w:rsid w:val="00023111"/>
    <w:rsid w:val="000231B0"/>
    <w:rsid w:val="00023F3F"/>
    <w:rsid w:val="00024366"/>
    <w:rsid w:val="0002438A"/>
    <w:rsid w:val="0002501E"/>
    <w:rsid w:val="00025637"/>
    <w:rsid w:val="00026786"/>
    <w:rsid w:val="00026C00"/>
    <w:rsid w:val="000277DC"/>
    <w:rsid w:val="00027F9F"/>
    <w:rsid w:val="0003049B"/>
    <w:rsid w:val="00031743"/>
    <w:rsid w:val="000326BA"/>
    <w:rsid w:val="00032996"/>
    <w:rsid w:val="00032D7A"/>
    <w:rsid w:val="00033275"/>
    <w:rsid w:val="00034AB9"/>
    <w:rsid w:val="00035086"/>
    <w:rsid w:val="00035345"/>
    <w:rsid w:val="00035739"/>
    <w:rsid w:val="000367C6"/>
    <w:rsid w:val="00036898"/>
    <w:rsid w:val="000376B7"/>
    <w:rsid w:val="00037CB3"/>
    <w:rsid w:val="00040160"/>
    <w:rsid w:val="0004187F"/>
    <w:rsid w:val="00041F83"/>
    <w:rsid w:val="00044373"/>
    <w:rsid w:val="0004510B"/>
    <w:rsid w:val="00045642"/>
    <w:rsid w:val="00045A27"/>
    <w:rsid w:val="0004673D"/>
    <w:rsid w:val="00046909"/>
    <w:rsid w:val="00047565"/>
    <w:rsid w:val="00047C8B"/>
    <w:rsid w:val="00051960"/>
    <w:rsid w:val="00053AED"/>
    <w:rsid w:val="00053D92"/>
    <w:rsid w:val="00054352"/>
    <w:rsid w:val="0005448B"/>
    <w:rsid w:val="00055F55"/>
    <w:rsid w:val="000569D6"/>
    <w:rsid w:val="0005785A"/>
    <w:rsid w:val="00060AEF"/>
    <w:rsid w:val="00062077"/>
    <w:rsid w:val="00062857"/>
    <w:rsid w:val="000633F2"/>
    <w:rsid w:val="00063E2F"/>
    <w:rsid w:val="00064D52"/>
    <w:rsid w:val="00066066"/>
    <w:rsid w:val="00066ADE"/>
    <w:rsid w:val="00071A26"/>
    <w:rsid w:val="00072312"/>
    <w:rsid w:val="000727A0"/>
    <w:rsid w:val="00072AA0"/>
    <w:rsid w:val="00072B93"/>
    <w:rsid w:val="00072F53"/>
    <w:rsid w:val="00073D7D"/>
    <w:rsid w:val="00074435"/>
    <w:rsid w:val="000744EB"/>
    <w:rsid w:val="0007499D"/>
    <w:rsid w:val="00074ED3"/>
    <w:rsid w:val="00075016"/>
    <w:rsid w:val="00077BBB"/>
    <w:rsid w:val="00077C44"/>
    <w:rsid w:val="000802C2"/>
    <w:rsid w:val="000821D7"/>
    <w:rsid w:val="000838A8"/>
    <w:rsid w:val="00085653"/>
    <w:rsid w:val="0008645E"/>
    <w:rsid w:val="00086982"/>
    <w:rsid w:val="00086C47"/>
    <w:rsid w:val="000875FC"/>
    <w:rsid w:val="00087B45"/>
    <w:rsid w:val="00090858"/>
    <w:rsid w:val="00092648"/>
    <w:rsid w:val="000934B3"/>
    <w:rsid w:val="00093B55"/>
    <w:rsid w:val="00094483"/>
    <w:rsid w:val="000944A5"/>
    <w:rsid w:val="00095EB5"/>
    <w:rsid w:val="000965F5"/>
    <w:rsid w:val="0009775A"/>
    <w:rsid w:val="000A011D"/>
    <w:rsid w:val="000A14AE"/>
    <w:rsid w:val="000A15D9"/>
    <w:rsid w:val="000A17C1"/>
    <w:rsid w:val="000A1943"/>
    <w:rsid w:val="000A1FD9"/>
    <w:rsid w:val="000A33CE"/>
    <w:rsid w:val="000A437F"/>
    <w:rsid w:val="000A4F59"/>
    <w:rsid w:val="000A5E8B"/>
    <w:rsid w:val="000A6795"/>
    <w:rsid w:val="000B01C6"/>
    <w:rsid w:val="000B0377"/>
    <w:rsid w:val="000B0AC8"/>
    <w:rsid w:val="000B0B5C"/>
    <w:rsid w:val="000B0F94"/>
    <w:rsid w:val="000B1ED6"/>
    <w:rsid w:val="000B2C0A"/>
    <w:rsid w:val="000B2C2D"/>
    <w:rsid w:val="000B3BAA"/>
    <w:rsid w:val="000B51D1"/>
    <w:rsid w:val="000B5B29"/>
    <w:rsid w:val="000B66FF"/>
    <w:rsid w:val="000B7D38"/>
    <w:rsid w:val="000C158C"/>
    <w:rsid w:val="000C1BBB"/>
    <w:rsid w:val="000C2882"/>
    <w:rsid w:val="000C3883"/>
    <w:rsid w:val="000C3972"/>
    <w:rsid w:val="000C46DF"/>
    <w:rsid w:val="000C5B53"/>
    <w:rsid w:val="000C6E88"/>
    <w:rsid w:val="000D0A83"/>
    <w:rsid w:val="000D1051"/>
    <w:rsid w:val="000D197F"/>
    <w:rsid w:val="000D1A06"/>
    <w:rsid w:val="000D21E1"/>
    <w:rsid w:val="000D2C55"/>
    <w:rsid w:val="000D3096"/>
    <w:rsid w:val="000D35D4"/>
    <w:rsid w:val="000D3DEE"/>
    <w:rsid w:val="000D4155"/>
    <w:rsid w:val="000D58DB"/>
    <w:rsid w:val="000D6370"/>
    <w:rsid w:val="000D6CC7"/>
    <w:rsid w:val="000D7594"/>
    <w:rsid w:val="000D7BB2"/>
    <w:rsid w:val="000D7CB3"/>
    <w:rsid w:val="000E167F"/>
    <w:rsid w:val="000E1E4A"/>
    <w:rsid w:val="000E2018"/>
    <w:rsid w:val="000E3906"/>
    <w:rsid w:val="000E44EE"/>
    <w:rsid w:val="000E5569"/>
    <w:rsid w:val="000E5E54"/>
    <w:rsid w:val="000E5FD0"/>
    <w:rsid w:val="000E6E81"/>
    <w:rsid w:val="000E6F6E"/>
    <w:rsid w:val="000E7043"/>
    <w:rsid w:val="000F099D"/>
    <w:rsid w:val="000F0FB2"/>
    <w:rsid w:val="000F3160"/>
    <w:rsid w:val="000F3F4A"/>
    <w:rsid w:val="000F44B2"/>
    <w:rsid w:val="000F4AD2"/>
    <w:rsid w:val="000F4CD7"/>
    <w:rsid w:val="000F6658"/>
    <w:rsid w:val="000F67EB"/>
    <w:rsid w:val="000F75FC"/>
    <w:rsid w:val="000F7C29"/>
    <w:rsid w:val="000F7F54"/>
    <w:rsid w:val="00101E26"/>
    <w:rsid w:val="00101E86"/>
    <w:rsid w:val="00102231"/>
    <w:rsid w:val="00102AF1"/>
    <w:rsid w:val="00103225"/>
    <w:rsid w:val="001032B8"/>
    <w:rsid w:val="00103560"/>
    <w:rsid w:val="001054F3"/>
    <w:rsid w:val="00105992"/>
    <w:rsid w:val="00106C31"/>
    <w:rsid w:val="001070A1"/>
    <w:rsid w:val="00110324"/>
    <w:rsid w:val="00110428"/>
    <w:rsid w:val="001137D7"/>
    <w:rsid w:val="00114FDF"/>
    <w:rsid w:val="001154E3"/>
    <w:rsid w:val="00115821"/>
    <w:rsid w:val="00116107"/>
    <w:rsid w:val="00116812"/>
    <w:rsid w:val="00116A55"/>
    <w:rsid w:val="00116B67"/>
    <w:rsid w:val="0011719D"/>
    <w:rsid w:val="001173DA"/>
    <w:rsid w:val="0011749D"/>
    <w:rsid w:val="00117FC9"/>
    <w:rsid w:val="00122B5C"/>
    <w:rsid w:val="001232B7"/>
    <w:rsid w:val="001236DF"/>
    <w:rsid w:val="001265CE"/>
    <w:rsid w:val="00126862"/>
    <w:rsid w:val="00126B1D"/>
    <w:rsid w:val="00127F58"/>
    <w:rsid w:val="001305F1"/>
    <w:rsid w:val="00130880"/>
    <w:rsid w:val="001309F2"/>
    <w:rsid w:val="00132710"/>
    <w:rsid w:val="00132DBC"/>
    <w:rsid w:val="0013340A"/>
    <w:rsid w:val="00133548"/>
    <w:rsid w:val="0013515C"/>
    <w:rsid w:val="001352E5"/>
    <w:rsid w:val="0013711C"/>
    <w:rsid w:val="00137A6F"/>
    <w:rsid w:val="001403C2"/>
    <w:rsid w:val="0014066B"/>
    <w:rsid w:val="001410E1"/>
    <w:rsid w:val="001410E9"/>
    <w:rsid w:val="00141589"/>
    <w:rsid w:val="00141BDB"/>
    <w:rsid w:val="001422A1"/>
    <w:rsid w:val="0014309B"/>
    <w:rsid w:val="00143372"/>
    <w:rsid w:val="00143413"/>
    <w:rsid w:val="00143D35"/>
    <w:rsid w:val="00144208"/>
    <w:rsid w:val="00144632"/>
    <w:rsid w:val="001451B9"/>
    <w:rsid w:val="00145230"/>
    <w:rsid w:val="00145535"/>
    <w:rsid w:val="00145820"/>
    <w:rsid w:val="00145AEA"/>
    <w:rsid w:val="00146E6D"/>
    <w:rsid w:val="00147FE2"/>
    <w:rsid w:val="001501A1"/>
    <w:rsid w:val="00151A33"/>
    <w:rsid w:val="00151ACF"/>
    <w:rsid w:val="00151D2B"/>
    <w:rsid w:val="001527F2"/>
    <w:rsid w:val="001541DD"/>
    <w:rsid w:val="00154EFD"/>
    <w:rsid w:val="001553D3"/>
    <w:rsid w:val="001569EC"/>
    <w:rsid w:val="001572EF"/>
    <w:rsid w:val="00157536"/>
    <w:rsid w:val="00157EA9"/>
    <w:rsid w:val="001605FE"/>
    <w:rsid w:val="001610C9"/>
    <w:rsid w:val="00161AF5"/>
    <w:rsid w:val="00162363"/>
    <w:rsid w:val="00163793"/>
    <w:rsid w:val="0016398D"/>
    <w:rsid w:val="00163B24"/>
    <w:rsid w:val="00163C6F"/>
    <w:rsid w:val="00164415"/>
    <w:rsid w:val="001645A8"/>
    <w:rsid w:val="00164B3E"/>
    <w:rsid w:val="00164CAF"/>
    <w:rsid w:val="00164DDA"/>
    <w:rsid w:val="00165641"/>
    <w:rsid w:val="00165678"/>
    <w:rsid w:val="0016618D"/>
    <w:rsid w:val="001661B1"/>
    <w:rsid w:val="00167693"/>
    <w:rsid w:val="00167A71"/>
    <w:rsid w:val="00170260"/>
    <w:rsid w:val="00170647"/>
    <w:rsid w:val="001713D7"/>
    <w:rsid w:val="00172050"/>
    <w:rsid w:val="00173548"/>
    <w:rsid w:val="00174314"/>
    <w:rsid w:val="00174A1B"/>
    <w:rsid w:val="00175250"/>
    <w:rsid w:val="001758B4"/>
    <w:rsid w:val="00176B1C"/>
    <w:rsid w:val="00181202"/>
    <w:rsid w:val="00181BE6"/>
    <w:rsid w:val="00181CA9"/>
    <w:rsid w:val="00181FD2"/>
    <w:rsid w:val="001832D5"/>
    <w:rsid w:val="00183C2B"/>
    <w:rsid w:val="00183F62"/>
    <w:rsid w:val="00184BA0"/>
    <w:rsid w:val="00184E05"/>
    <w:rsid w:val="00185974"/>
    <w:rsid w:val="0018673E"/>
    <w:rsid w:val="00186AA3"/>
    <w:rsid w:val="00186DA6"/>
    <w:rsid w:val="00187034"/>
    <w:rsid w:val="00190082"/>
    <w:rsid w:val="00190D05"/>
    <w:rsid w:val="00191A71"/>
    <w:rsid w:val="00191A94"/>
    <w:rsid w:val="00191E1B"/>
    <w:rsid w:val="00191E4B"/>
    <w:rsid w:val="00191FFF"/>
    <w:rsid w:val="001927AF"/>
    <w:rsid w:val="0019333F"/>
    <w:rsid w:val="00194BD7"/>
    <w:rsid w:val="00195D3D"/>
    <w:rsid w:val="0019676B"/>
    <w:rsid w:val="001971A1"/>
    <w:rsid w:val="001A0641"/>
    <w:rsid w:val="001A0DF0"/>
    <w:rsid w:val="001A1BC5"/>
    <w:rsid w:val="001A1C23"/>
    <w:rsid w:val="001A22CA"/>
    <w:rsid w:val="001A29DB"/>
    <w:rsid w:val="001A380C"/>
    <w:rsid w:val="001A45B8"/>
    <w:rsid w:val="001A578C"/>
    <w:rsid w:val="001A57CB"/>
    <w:rsid w:val="001A5E7D"/>
    <w:rsid w:val="001A6E67"/>
    <w:rsid w:val="001B01E4"/>
    <w:rsid w:val="001B1174"/>
    <w:rsid w:val="001B16CB"/>
    <w:rsid w:val="001B350A"/>
    <w:rsid w:val="001B425D"/>
    <w:rsid w:val="001B5077"/>
    <w:rsid w:val="001B5583"/>
    <w:rsid w:val="001B5AA7"/>
    <w:rsid w:val="001B5DE8"/>
    <w:rsid w:val="001B6520"/>
    <w:rsid w:val="001B72B9"/>
    <w:rsid w:val="001B7FEA"/>
    <w:rsid w:val="001C0226"/>
    <w:rsid w:val="001C0456"/>
    <w:rsid w:val="001C093D"/>
    <w:rsid w:val="001C0ED1"/>
    <w:rsid w:val="001C1160"/>
    <w:rsid w:val="001C1611"/>
    <w:rsid w:val="001C167F"/>
    <w:rsid w:val="001C207C"/>
    <w:rsid w:val="001C2117"/>
    <w:rsid w:val="001C21EC"/>
    <w:rsid w:val="001C3124"/>
    <w:rsid w:val="001C334D"/>
    <w:rsid w:val="001C3E16"/>
    <w:rsid w:val="001C3ED5"/>
    <w:rsid w:val="001C494B"/>
    <w:rsid w:val="001C4E2B"/>
    <w:rsid w:val="001C4E61"/>
    <w:rsid w:val="001C4E8D"/>
    <w:rsid w:val="001C79DC"/>
    <w:rsid w:val="001D082C"/>
    <w:rsid w:val="001D11AE"/>
    <w:rsid w:val="001D1A82"/>
    <w:rsid w:val="001D2C3D"/>
    <w:rsid w:val="001D366E"/>
    <w:rsid w:val="001D48C0"/>
    <w:rsid w:val="001D4DC3"/>
    <w:rsid w:val="001D4F9B"/>
    <w:rsid w:val="001D6F3A"/>
    <w:rsid w:val="001D6F8E"/>
    <w:rsid w:val="001D7142"/>
    <w:rsid w:val="001E0151"/>
    <w:rsid w:val="001E0885"/>
    <w:rsid w:val="001E08D0"/>
    <w:rsid w:val="001E15DB"/>
    <w:rsid w:val="001E161E"/>
    <w:rsid w:val="001E2363"/>
    <w:rsid w:val="001E23EE"/>
    <w:rsid w:val="001E328E"/>
    <w:rsid w:val="001E39EC"/>
    <w:rsid w:val="001E5CA8"/>
    <w:rsid w:val="001E5EEE"/>
    <w:rsid w:val="001E64E7"/>
    <w:rsid w:val="001E7146"/>
    <w:rsid w:val="001E7187"/>
    <w:rsid w:val="001E7970"/>
    <w:rsid w:val="001E79AD"/>
    <w:rsid w:val="001E7BBF"/>
    <w:rsid w:val="001F2157"/>
    <w:rsid w:val="001F2A94"/>
    <w:rsid w:val="001F3694"/>
    <w:rsid w:val="001F54D3"/>
    <w:rsid w:val="001F5BF7"/>
    <w:rsid w:val="001F671E"/>
    <w:rsid w:val="001F6A94"/>
    <w:rsid w:val="001F77A5"/>
    <w:rsid w:val="0020171B"/>
    <w:rsid w:val="00201A97"/>
    <w:rsid w:val="00201FFF"/>
    <w:rsid w:val="00202C19"/>
    <w:rsid w:val="0020685D"/>
    <w:rsid w:val="002072F3"/>
    <w:rsid w:val="002078E8"/>
    <w:rsid w:val="00207ABA"/>
    <w:rsid w:val="00210742"/>
    <w:rsid w:val="002113DC"/>
    <w:rsid w:val="00211B2A"/>
    <w:rsid w:val="00211CD5"/>
    <w:rsid w:val="002126B7"/>
    <w:rsid w:val="002127C2"/>
    <w:rsid w:val="002128BC"/>
    <w:rsid w:val="00213B71"/>
    <w:rsid w:val="00214183"/>
    <w:rsid w:val="00215D45"/>
    <w:rsid w:val="00220E32"/>
    <w:rsid w:val="002219C0"/>
    <w:rsid w:val="002228F3"/>
    <w:rsid w:val="002237FC"/>
    <w:rsid w:val="00224484"/>
    <w:rsid w:val="0022601A"/>
    <w:rsid w:val="00226030"/>
    <w:rsid w:val="00226C66"/>
    <w:rsid w:val="002314F3"/>
    <w:rsid w:val="00231524"/>
    <w:rsid w:val="00232B1A"/>
    <w:rsid w:val="00232C11"/>
    <w:rsid w:val="00233BAB"/>
    <w:rsid w:val="00234569"/>
    <w:rsid w:val="0023492F"/>
    <w:rsid w:val="0023553F"/>
    <w:rsid w:val="00235818"/>
    <w:rsid w:val="00235F24"/>
    <w:rsid w:val="00235F26"/>
    <w:rsid w:val="002365A5"/>
    <w:rsid w:val="00236E6F"/>
    <w:rsid w:val="00236EB2"/>
    <w:rsid w:val="00237314"/>
    <w:rsid w:val="002405F9"/>
    <w:rsid w:val="00240A0F"/>
    <w:rsid w:val="0024237D"/>
    <w:rsid w:val="00242490"/>
    <w:rsid w:val="00242DBA"/>
    <w:rsid w:val="00243316"/>
    <w:rsid w:val="002449EF"/>
    <w:rsid w:val="00244E67"/>
    <w:rsid w:val="00245824"/>
    <w:rsid w:val="00252060"/>
    <w:rsid w:val="0025221F"/>
    <w:rsid w:val="00252BEE"/>
    <w:rsid w:val="00254AC5"/>
    <w:rsid w:val="002553BD"/>
    <w:rsid w:val="00255CA8"/>
    <w:rsid w:val="002566D1"/>
    <w:rsid w:val="00257601"/>
    <w:rsid w:val="0026061E"/>
    <w:rsid w:val="00261967"/>
    <w:rsid w:val="00263593"/>
    <w:rsid w:val="0026478D"/>
    <w:rsid w:val="002656AF"/>
    <w:rsid w:val="00265801"/>
    <w:rsid w:val="00265DFC"/>
    <w:rsid w:val="002666D3"/>
    <w:rsid w:val="002703F5"/>
    <w:rsid w:val="00271517"/>
    <w:rsid w:val="0027172F"/>
    <w:rsid w:val="00272BF0"/>
    <w:rsid w:val="00273F13"/>
    <w:rsid w:val="002742EE"/>
    <w:rsid w:val="00274A38"/>
    <w:rsid w:val="00274F79"/>
    <w:rsid w:val="00276377"/>
    <w:rsid w:val="002768DB"/>
    <w:rsid w:val="00276EBE"/>
    <w:rsid w:val="00276F9B"/>
    <w:rsid w:val="00277945"/>
    <w:rsid w:val="00281570"/>
    <w:rsid w:val="00283109"/>
    <w:rsid w:val="002832C6"/>
    <w:rsid w:val="002833F1"/>
    <w:rsid w:val="00283F64"/>
    <w:rsid w:val="00284EB5"/>
    <w:rsid w:val="00284F48"/>
    <w:rsid w:val="002859A7"/>
    <w:rsid w:val="00286618"/>
    <w:rsid w:val="002867B2"/>
    <w:rsid w:val="00286D82"/>
    <w:rsid w:val="00286E7B"/>
    <w:rsid w:val="00290353"/>
    <w:rsid w:val="002918DD"/>
    <w:rsid w:val="00292D77"/>
    <w:rsid w:val="00293686"/>
    <w:rsid w:val="00293E41"/>
    <w:rsid w:val="00293EAD"/>
    <w:rsid w:val="002940D1"/>
    <w:rsid w:val="002942D9"/>
    <w:rsid w:val="002944DC"/>
    <w:rsid w:val="00294D8E"/>
    <w:rsid w:val="00295365"/>
    <w:rsid w:val="002961AA"/>
    <w:rsid w:val="00296797"/>
    <w:rsid w:val="00297844"/>
    <w:rsid w:val="00297A53"/>
    <w:rsid w:val="00297D19"/>
    <w:rsid w:val="002A0146"/>
    <w:rsid w:val="002A0B16"/>
    <w:rsid w:val="002A0B70"/>
    <w:rsid w:val="002A1056"/>
    <w:rsid w:val="002A21FC"/>
    <w:rsid w:val="002A22B3"/>
    <w:rsid w:val="002A2656"/>
    <w:rsid w:val="002A29CB"/>
    <w:rsid w:val="002A3B98"/>
    <w:rsid w:val="002A6926"/>
    <w:rsid w:val="002A765A"/>
    <w:rsid w:val="002B0898"/>
    <w:rsid w:val="002B0EB8"/>
    <w:rsid w:val="002B0EF0"/>
    <w:rsid w:val="002B10F8"/>
    <w:rsid w:val="002B19A0"/>
    <w:rsid w:val="002B2D0A"/>
    <w:rsid w:val="002B4D4A"/>
    <w:rsid w:val="002B5D93"/>
    <w:rsid w:val="002B5E00"/>
    <w:rsid w:val="002B69CA"/>
    <w:rsid w:val="002B6F36"/>
    <w:rsid w:val="002C07BB"/>
    <w:rsid w:val="002C3EC7"/>
    <w:rsid w:val="002C49C0"/>
    <w:rsid w:val="002C4BBA"/>
    <w:rsid w:val="002C4BCE"/>
    <w:rsid w:val="002C4C1C"/>
    <w:rsid w:val="002C5D7A"/>
    <w:rsid w:val="002C61FC"/>
    <w:rsid w:val="002C69C9"/>
    <w:rsid w:val="002C72BF"/>
    <w:rsid w:val="002D0763"/>
    <w:rsid w:val="002D0DD8"/>
    <w:rsid w:val="002D1DDF"/>
    <w:rsid w:val="002D2BA0"/>
    <w:rsid w:val="002D55A3"/>
    <w:rsid w:val="002D73F7"/>
    <w:rsid w:val="002D759E"/>
    <w:rsid w:val="002D7B5C"/>
    <w:rsid w:val="002E066B"/>
    <w:rsid w:val="002E0B90"/>
    <w:rsid w:val="002E0E17"/>
    <w:rsid w:val="002E161B"/>
    <w:rsid w:val="002E2588"/>
    <w:rsid w:val="002E2E72"/>
    <w:rsid w:val="002E2F57"/>
    <w:rsid w:val="002E2FA4"/>
    <w:rsid w:val="002E37F1"/>
    <w:rsid w:val="002E4543"/>
    <w:rsid w:val="002E45A1"/>
    <w:rsid w:val="002E627A"/>
    <w:rsid w:val="002E6CD0"/>
    <w:rsid w:val="002E6CF3"/>
    <w:rsid w:val="002E6E9A"/>
    <w:rsid w:val="002E7038"/>
    <w:rsid w:val="002E70F6"/>
    <w:rsid w:val="002E71B2"/>
    <w:rsid w:val="002E730C"/>
    <w:rsid w:val="002E7BE7"/>
    <w:rsid w:val="002F0071"/>
    <w:rsid w:val="002F104C"/>
    <w:rsid w:val="002F1059"/>
    <w:rsid w:val="002F1480"/>
    <w:rsid w:val="002F2B62"/>
    <w:rsid w:val="002F3433"/>
    <w:rsid w:val="002F4916"/>
    <w:rsid w:val="002F495D"/>
    <w:rsid w:val="002F5708"/>
    <w:rsid w:val="002F5BCA"/>
    <w:rsid w:val="002F6B81"/>
    <w:rsid w:val="002F6EA1"/>
    <w:rsid w:val="002F7168"/>
    <w:rsid w:val="002F7AD3"/>
    <w:rsid w:val="002F7CC1"/>
    <w:rsid w:val="002F7DCB"/>
    <w:rsid w:val="003000DE"/>
    <w:rsid w:val="003014E8"/>
    <w:rsid w:val="00302116"/>
    <w:rsid w:val="00302662"/>
    <w:rsid w:val="0030347B"/>
    <w:rsid w:val="00305D0F"/>
    <w:rsid w:val="00305F25"/>
    <w:rsid w:val="00306301"/>
    <w:rsid w:val="00306D72"/>
    <w:rsid w:val="00310649"/>
    <w:rsid w:val="003113E9"/>
    <w:rsid w:val="0031329C"/>
    <w:rsid w:val="00313401"/>
    <w:rsid w:val="0031360D"/>
    <w:rsid w:val="00313EAD"/>
    <w:rsid w:val="003162E8"/>
    <w:rsid w:val="00316B7C"/>
    <w:rsid w:val="003173C9"/>
    <w:rsid w:val="00320532"/>
    <w:rsid w:val="00320754"/>
    <w:rsid w:val="0032242C"/>
    <w:rsid w:val="00322712"/>
    <w:rsid w:val="0032352B"/>
    <w:rsid w:val="00323E5A"/>
    <w:rsid w:val="003243F4"/>
    <w:rsid w:val="003254EF"/>
    <w:rsid w:val="00325644"/>
    <w:rsid w:val="00327A8B"/>
    <w:rsid w:val="00330FCB"/>
    <w:rsid w:val="003319CD"/>
    <w:rsid w:val="00332D21"/>
    <w:rsid w:val="00334432"/>
    <w:rsid w:val="003350F8"/>
    <w:rsid w:val="00335767"/>
    <w:rsid w:val="00335DCC"/>
    <w:rsid w:val="00335F3D"/>
    <w:rsid w:val="003363CD"/>
    <w:rsid w:val="00336DFF"/>
    <w:rsid w:val="00337449"/>
    <w:rsid w:val="003375DA"/>
    <w:rsid w:val="00337815"/>
    <w:rsid w:val="003403C2"/>
    <w:rsid w:val="003407C9"/>
    <w:rsid w:val="00341A35"/>
    <w:rsid w:val="00341B1F"/>
    <w:rsid w:val="00342211"/>
    <w:rsid w:val="00342BED"/>
    <w:rsid w:val="0034438A"/>
    <w:rsid w:val="003446F4"/>
    <w:rsid w:val="00344C5C"/>
    <w:rsid w:val="00345BBF"/>
    <w:rsid w:val="00346226"/>
    <w:rsid w:val="00351F90"/>
    <w:rsid w:val="0035413F"/>
    <w:rsid w:val="00354282"/>
    <w:rsid w:val="003546D9"/>
    <w:rsid w:val="00354AC2"/>
    <w:rsid w:val="003555CD"/>
    <w:rsid w:val="00355A0D"/>
    <w:rsid w:val="00355A0F"/>
    <w:rsid w:val="00355F5D"/>
    <w:rsid w:val="00356567"/>
    <w:rsid w:val="00356689"/>
    <w:rsid w:val="00361202"/>
    <w:rsid w:val="003613B3"/>
    <w:rsid w:val="00361C83"/>
    <w:rsid w:val="00361F5E"/>
    <w:rsid w:val="00362535"/>
    <w:rsid w:val="0036279F"/>
    <w:rsid w:val="003628FB"/>
    <w:rsid w:val="003629EA"/>
    <w:rsid w:val="00363244"/>
    <w:rsid w:val="00363858"/>
    <w:rsid w:val="003642BB"/>
    <w:rsid w:val="00364DB1"/>
    <w:rsid w:val="00365F48"/>
    <w:rsid w:val="00365F5E"/>
    <w:rsid w:val="00366616"/>
    <w:rsid w:val="003668B5"/>
    <w:rsid w:val="00366E0C"/>
    <w:rsid w:val="00366E8E"/>
    <w:rsid w:val="003671C6"/>
    <w:rsid w:val="003673F9"/>
    <w:rsid w:val="003679A2"/>
    <w:rsid w:val="00367EDA"/>
    <w:rsid w:val="00370492"/>
    <w:rsid w:val="003705F1"/>
    <w:rsid w:val="00370C1A"/>
    <w:rsid w:val="003721D1"/>
    <w:rsid w:val="003742ED"/>
    <w:rsid w:val="00374547"/>
    <w:rsid w:val="0037474E"/>
    <w:rsid w:val="00374786"/>
    <w:rsid w:val="003753CF"/>
    <w:rsid w:val="0038072B"/>
    <w:rsid w:val="00380DF8"/>
    <w:rsid w:val="00382B9E"/>
    <w:rsid w:val="00383361"/>
    <w:rsid w:val="003835DE"/>
    <w:rsid w:val="003857E0"/>
    <w:rsid w:val="0038635D"/>
    <w:rsid w:val="00386A2B"/>
    <w:rsid w:val="00386DCE"/>
    <w:rsid w:val="003872C7"/>
    <w:rsid w:val="00387603"/>
    <w:rsid w:val="00390927"/>
    <w:rsid w:val="00390C4E"/>
    <w:rsid w:val="003927E6"/>
    <w:rsid w:val="0039299C"/>
    <w:rsid w:val="00394219"/>
    <w:rsid w:val="00394DEC"/>
    <w:rsid w:val="003A036B"/>
    <w:rsid w:val="003A05C5"/>
    <w:rsid w:val="003A1BBA"/>
    <w:rsid w:val="003A1FCE"/>
    <w:rsid w:val="003A3854"/>
    <w:rsid w:val="003A3A57"/>
    <w:rsid w:val="003A3C5D"/>
    <w:rsid w:val="003A40E8"/>
    <w:rsid w:val="003A42D2"/>
    <w:rsid w:val="003A5A22"/>
    <w:rsid w:val="003A64B7"/>
    <w:rsid w:val="003A6580"/>
    <w:rsid w:val="003B082D"/>
    <w:rsid w:val="003B2864"/>
    <w:rsid w:val="003B2CEC"/>
    <w:rsid w:val="003B3BAF"/>
    <w:rsid w:val="003B3FF8"/>
    <w:rsid w:val="003B4F83"/>
    <w:rsid w:val="003B5CA8"/>
    <w:rsid w:val="003B5D49"/>
    <w:rsid w:val="003B67AB"/>
    <w:rsid w:val="003B6A03"/>
    <w:rsid w:val="003B6EB7"/>
    <w:rsid w:val="003B7037"/>
    <w:rsid w:val="003B72B5"/>
    <w:rsid w:val="003C0A29"/>
    <w:rsid w:val="003C0D25"/>
    <w:rsid w:val="003C3B11"/>
    <w:rsid w:val="003C4920"/>
    <w:rsid w:val="003C49ED"/>
    <w:rsid w:val="003C4A33"/>
    <w:rsid w:val="003C4EE0"/>
    <w:rsid w:val="003C6B51"/>
    <w:rsid w:val="003C710F"/>
    <w:rsid w:val="003C72CE"/>
    <w:rsid w:val="003C771A"/>
    <w:rsid w:val="003C79DA"/>
    <w:rsid w:val="003D0B8B"/>
    <w:rsid w:val="003D0DC2"/>
    <w:rsid w:val="003D0E96"/>
    <w:rsid w:val="003D1130"/>
    <w:rsid w:val="003D13B9"/>
    <w:rsid w:val="003D2F60"/>
    <w:rsid w:val="003D3B4F"/>
    <w:rsid w:val="003D3ECB"/>
    <w:rsid w:val="003D4BD2"/>
    <w:rsid w:val="003D7062"/>
    <w:rsid w:val="003D755B"/>
    <w:rsid w:val="003D7BC1"/>
    <w:rsid w:val="003E0561"/>
    <w:rsid w:val="003E0F80"/>
    <w:rsid w:val="003E1805"/>
    <w:rsid w:val="003E432C"/>
    <w:rsid w:val="003E512D"/>
    <w:rsid w:val="003E61D6"/>
    <w:rsid w:val="003E7916"/>
    <w:rsid w:val="003E7F02"/>
    <w:rsid w:val="003F00AB"/>
    <w:rsid w:val="003F0319"/>
    <w:rsid w:val="003F430D"/>
    <w:rsid w:val="003F47BE"/>
    <w:rsid w:val="003F4A67"/>
    <w:rsid w:val="003F5580"/>
    <w:rsid w:val="003F56C2"/>
    <w:rsid w:val="003F58A7"/>
    <w:rsid w:val="003F5CAF"/>
    <w:rsid w:val="003F5FE7"/>
    <w:rsid w:val="003F6815"/>
    <w:rsid w:val="003F6C1F"/>
    <w:rsid w:val="003F6F87"/>
    <w:rsid w:val="003F737E"/>
    <w:rsid w:val="0040001F"/>
    <w:rsid w:val="0040004B"/>
    <w:rsid w:val="004004A2"/>
    <w:rsid w:val="004017AD"/>
    <w:rsid w:val="00401EAC"/>
    <w:rsid w:val="00403510"/>
    <w:rsid w:val="004040F6"/>
    <w:rsid w:val="004044BB"/>
    <w:rsid w:val="004063B3"/>
    <w:rsid w:val="004068D5"/>
    <w:rsid w:val="00406F9C"/>
    <w:rsid w:val="00412C61"/>
    <w:rsid w:val="00413E45"/>
    <w:rsid w:val="00413FDE"/>
    <w:rsid w:val="00414EFD"/>
    <w:rsid w:val="004163F7"/>
    <w:rsid w:val="004170E1"/>
    <w:rsid w:val="0042036C"/>
    <w:rsid w:val="004207E4"/>
    <w:rsid w:val="00420F8F"/>
    <w:rsid w:val="0042121D"/>
    <w:rsid w:val="004216A9"/>
    <w:rsid w:val="00422592"/>
    <w:rsid w:val="00423083"/>
    <w:rsid w:val="004233F2"/>
    <w:rsid w:val="0042425A"/>
    <w:rsid w:val="00424717"/>
    <w:rsid w:val="00427DC3"/>
    <w:rsid w:val="00430419"/>
    <w:rsid w:val="004336E7"/>
    <w:rsid w:val="00434214"/>
    <w:rsid w:val="00434AED"/>
    <w:rsid w:val="004354C7"/>
    <w:rsid w:val="0043577D"/>
    <w:rsid w:val="00435CE4"/>
    <w:rsid w:val="00437CB8"/>
    <w:rsid w:val="0044020A"/>
    <w:rsid w:val="00441A78"/>
    <w:rsid w:val="00441B05"/>
    <w:rsid w:val="00442192"/>
    <w:rsid w:val="00442FED"/>
    <w:rsid w:val="004442BB"/>
    <w:rsid w:val="00444CBB"/>
    <w:rsid w:val="004456CA"/>
    <w:rsid w:val="004456FF"/>
    <w:rsid w:val="00445AF5"/>
    <w:rsid w:val="00450F4B"/>
    <w:rsid w:val="00453B7B"/>
    <w:rsid w:val="00453D6F"/>
    <w:rsid w:val="004543D4"/>
    <w:rsid w:val="00455126"/>
    <w:rsid w:val="00460FD1"/>
    <w:rsid w:val="00461495"/>
    <w:rsid w:val="004614E7"/>
    <w:rsid w:val="004619D3"/>
    <w:rsid w:val="004624D1"/>
    <w:rsid w:val="00462F7D"/>
    <w:rsid w:val="00463069"/>
    <w:rsid w:val="004647F2"/>
    <w:rsid w:val="00466996"/>
    <w:rsid w:val="0046778C"/>
    <w:rsid w:val="00467E55"/>
    <w:rsid w:val="0047024A"/>
    <w:rsid w:val="004716C5"/>
    <w:rsid w:val="00471995"/>
    <w:rsid w:val="004720B8"/>
    <w:rsid w:val="004742DE"/>
    <w:rsid w:val="00474BA3"/>
    <w:rsid w:val="004752E9"/>
    <w:rsid w:val="00475BD6"/>
    <w:rsid w:val="004763FD"/>
    <w:rsid w:val="00477EA6"/>
    <w:rsid w:val="0048103A"/>
    <w:rsid w:val="00481CE6"/>
    <w:rsid w:val="00481E46"/>
    <w:rsid w:val="00482C8A"/>
    <w:rsid w:val="00483F0F"/>
    <w:rsid w:val="0048560E"/>
    <w:rsid w:val="00485DBB"/>
    <w:rsid w:val="004863EE"/>
    <w:rsid w:val="0048669F"/>
    <w:rsid w:val="004874C7"/>
    <w:rsid w:val="00487E89"/>
    <w:rsid w:val="0049047B"/>
    <w:rsid w:val="0049072C"/>
    <w:rsid w:val="00490EBE"/>
    <w:rsid w:val="00491981"/>
    <w:rsid w:val="00491ECB"/>
    <w:rsid w:val="004921A1"/>
    <w:rsid w:val="004946E0"/>
    <w:rsid w:val="00495C3D"/>
    <w:rsid w:val="00495EF2"/>
    <w:rsid w:val="004960FE"/>
    <w:rsid w:val="0049654D"/>
    <w:rsid w:val="00497129"/>
    <w:rsid w:val="0049778F"/>
    <w:rsid w:val="00497FD6"/>
    <w:rsid w:val="004A0499"/>
    <w:rsid w:val="004A11AD"/>
    <w:rsid w:val="004A134A"/>
    <w:rsid w:val="004A2782"/>
    <w:rsid w:val="004A282C"/>
    <w:rsid w:val="004A3D50"/>
    <w:rsid w:val="004A48D7"/>
    <w:rsid w:val="004A5D0B"/>
    <w:rsid w:val="004A6408"/>
    <w:rsid w:val="004A6477"/>
    <w:rsid w:val="004A69AD"/>
    <w:rsid w:val="004A718B"/>
    <w:rsid w:val="004A73D4"/>
    <w:rsid w:val="004A7824"/>
    <w:rsid w:val="004B018D"/>
    <w:rsid w:val="004B086C"/>
    <w:rsid w:val="004B09C3"/>
    <w:rsid w:val="004B171C"/>
    <w:rsid w:val="004B2B92"/>
    <w:rsid w:val="004B2C69"/>
    <w:rsid w:val="004B2D77"/>
    <w:rsid w:val="004B2FCD"/>
    <w:rsid w:val="004B3D66"/>
    <w:rsid w:val="004B3DC5"/>
    <w:rsid w:val="004B3ECC"/>
    <w:rsid w:val="004B46BD"/>
    <w:rsid w:val="004B56ED"/>
    <w:rsid w:val="004B6455"/>
    <w:rsid w:val="004B7694"/>
    <w:rsid w:val="004C047D"/>
    <w:rsid w:val="004C0515"/>
    <w:rsid w:val="004C11AE"/>
    <w:rsid w:val="004C187B"/>
    <w:rsid w:val="004C1B0F"/>
    <w:rsid w:val="004C1EA9"/>
    <w:rsid w:val="004C20A3"/>
    <w:rsid w:val="004C234B"/>
    <w:rsid w:val="004C3CC4"/>
    <w:rsid w:val="004C3F73"/>
    <w:rsid w:val="004C4770"/>
    <w:rsid w:val="004C4CFC"/>
    <w:rsid w:val="004C4FDF"/>
    <w:rsid w:val="004C5136"/>
    <w:rsid w:val="004C5891"/>
    <w:rsid w:val="004C5B3B"/>
    <w:rsid w:val="004C6224"/>
    <w:rsid w:val="004C7C60"/>
    <w:rsid w:val="004D1071"/>
    <w:rsid w:val="004D24DE"/>
    <w:rsid w:val="004D3984"/>
    <w:rsid w:val="004D3C57"/>
    <w:rsid w:val="004D45FF"/>
    <w:rsid w:val="004D497E"/>
    <w:rsid w:val="004D5AA4"/>
    <w:rsid w:val="004D5CA6"/>
    <w:rsid w:val="004D5ED2"/>
    <w:rsid w:val="004D6EA5"/>
    <w:rsid w:val="004D7232"/>
    <w:rsid w:val="004D737E"/>
    <w:rsid w:val="004D7EE9"/>
    <w:rsid w:val="004E0119"/>
    <w:rsid w:val="004E16DB"/>
    <w:rsid w:val="004E1750"/>
    <w:rsid w:val="004E1AD3"/>
    <w:rsid w:val="004E1B2D"/>
    <w:rsid w:val="004E1CDB"/>
    <w:rsid w:val="004E2520"/>
    <w:rsid w:val="004E282E"/>
    <w:rsid w:val="004E2EA5"/>
    <w:rsid w:val="004E3838"/>
    <w:rsid w:val="004E4D22"/>
    <w:rsid w:val="004E4ED4"/>
    <w:rsid w:val="004E62CE"/>
    <w:rsid w:val="004E64D3"/>
    <w:rsid w:val="004E7DC5"/>
    <w:rsid w:val="004F04AF"/>
    <w:rsid w:val="004F1110"/>
    <w:rsid w:val="004F1441"/>
    <w:rsid w:val="004F2162"/>
    <w:rsid w:val="004F2BA6"/>
    <w:rsid w:val="004F2EF1"/>
    <w:rsid w:val="004F3499"/>
    <w:rsid w:val="004F3AB8"/>
    <w:rsid w:val="004F3BFB"/>
    <w:rsid w:val="004F3E6A"/>
    <w:rsid w:val="004F4B07"/>
    <w:rsid w:val="004F4B1F"/>
    <w:rsid w:val="004F5914"/>
    <w:rsid w:val="004F5B13"/>
    <w:rsid w:val="004F65B6"/>
    <w:rsid w:val="004F6CEE"/>
    <w:rsid w:val="004F7A97"/>
    <w:rsid w:val="004F7C67"/>
    <w:rsid w:val="005002A1"/>
    <w:rsid w:val="0050174D"/>
    <w:rsid w:val="00501EA6"/>
    <w:rsid w:val="00502DAD"/>
    <w:rsid w:val="00504100"/>
    <w:rsid w:val="00504C0E"/>
    <w:rsid w:val="00506F15"/>
    <w:rsid w:val="0051092F"/>
    <w:rsid w:val="0051217F"/>
    <w:rsid w:val="005123CB"/>
    <w:rsid w:val="00513CC0"/>
    <w:rsid w:val="00517A1E"/>
    <w:rsid w:val="00517E05"/>
    <w:rsid w:val="00520A1D"/>
    <w:rsid w:val="00520CB9"/>
    <w:rsid w:val="0052128C"/>
    <w:rsid w:val="00522449"/>
    <w:rsid w:val="00523604"/>
    <w:rsid w:val="00523A21"/>
    <w:rsid w:val="005247E7"/>
    <w:rsid w:val="00525122"/>
    <w:rsid w:val="0052720E"/>
    <w:rsid w:val="0052751E"/>
    <w:rsid w:val="00527EED"/>
    <w:rsid w:val="00530055"/>
    <w:rsid w:val="005303FB"/>
    <w:rsid w:val="00530DE4"/>
    <w:rsid w:val="00531DA7"/>
    <w:rsid w:val="00534231"/>
    <w:rsid w:val="005354B0"/>
    <w:rsid w:val="0053577C"/>
    <w:rsid w:val="0053627F"/>
    <w:rsid w:val="00536819"/>
    <w:rsid w:val="00537E99"/>
    <w:rsid w:val="0054049B"/>
    <w:rsid w:val="00540558"/>
    <w:rsid w:val="00541611"/>
    <w:rsid w:val="00543C27"/>
    <w:rsid w:val="00543DF1"/>
    <w:rsid w:val="00544012"/>
    <w:rsid w:val="005441D2"/>
    <w:rsid w:val="005446B4"/>
    <w:rsid w:val="00544839"/>
    <w:rsid w:val="00544A3A"/>
    <w:rsid w:val="00545282"/>
    <w:rsid w:val="005452A6"/>
    <w:rsid w:val="00545307"/>
    <w:rsid w:val="00545FF0"/>
    <w:rsid w:val="00546CF1"/>
    <w:rsid w:val="005471FC"/>
    <w:rsid w:val="005509D4"/>
    <w:rsid w:val="00550ADC"/>
    <w:rsid w:val="00550E02"/>
    <w:rsid w:val="00551CC1"/>
    <w:rsid w:val="00551DE2"/>
    <w:rsid w:val="0055252D"/>
    <w:rsid w:val="005537DC"/>
    <w:rsid w:val="005547F3"/>
    <w:rsid w:val="0055584C"/>
    <w:rsid w:val="00556422"/>
    <w:rsid w:val="00557536"/>
    <w:rsid w:val="00557887"/>
    <w:rsid w:val="00557C8A"/>
    <w:rsid w:val="00563D88"/>
    <w:rsid w:val="00564000"/>
    <w:rsid w:val="0056487E"/>
    <w:rsid w:val="005669CE"/>
    <w:rsid w:val="0056749A"/>
    <w:rsid w:val="005675A6"/>
    <w:rsid w:val="005677C2"/>
    <w:rsid w:val="0057007B"/>
    <w:rsid w:val="005703A5"/>
    <w:rsid w:val="00571D2E"/>
    <w:rsid w:val="00572993"/>
    <w:rsid w:val="0057316E"/>
    <w:rsid w:val="00573BB0"/>
    <w:rsid w:val="00573C69"/>
    <w:rsid w:val="00573F3B"/>
    <w:rsid w:val="0057435B"/>
    <w:rsid w:val="0057477B"/>
    <w:rsid w:val="00575183"/>
    <w:rsid w:val="005753ED"/>
    <w:rsid w:val="005754FD"/>
    <w:rsid w:val="005755BF"/>
    <w:rsid w:val="0057667E"/>
    <w:rsid w:val="00576E5E"/>
    <w:rsid w:val="0057742A"/>
    <w:rsid w:val="005779F9"/>
    <w:rsid w:val="0058026F"/>
    <w:rsid w:val="00580B15"/>
    <w:rsid w:val="00580C47"/>
    <w:rsid w:val="00580F1C"/>
    <w:rsid w:val="005821ED"/>
    <w:rsid w:val="0058293D"/>
    <w:rsid w:val="0058319D"/>
    <w:rsid w:val="005838C7"/>
    <w:rsid w:val="00585ADA"/>
    <w:rsid w:val="005863F1"/>
    <w:rsid w:val="005901D8"/>
    <w:rsid w:val="00590560"/>
    <w:rsid w:val="0059110B"/>
    <w:rsid w:val="00591887"/>
    <w:rsid w:val="00592487"/>
    <w:rsid w:val="00592EE9"/>
    <w:rsid w:val="00593AEA"/>
    <w:rsid w:val="00595080"/>
    <w:rsid w:val="00595976"/>
    <w:rsid w:val="00595BEB"/>
    <w:rsid w:val="00595DAA"/>
    <w:rsid w:val="005967EF"/>
    <w:rsid w:val="0059788C"/>
    <w:rsid w:val="005A038B"/>
    <w:rsid w:val="005A0975"/>
    <w:rsid w:val="005A11C4"/>
    <w:rsid w:val="005A2224"/>
    <w:rsid w:val="005A2973"/>
    <w:rsid w:val="005A2C4C"/>
    <w:rsid w:val="005A2CCC"/>
    <w:rsid w:val="005A2D5E"/>
    <w:rsid w:val="005A306D"/>
    <w:rsid w:val="005A3AF6"/>
    <w:rsid w:val="005A3B5B"/>
    <w:rsid w:val="005A449A"/>
    <w:rsid w:val="005A4744"/>
    <w:rsid w:val="005A5143"/>
    <w:rsid w:val="005A5DFA"/>
    <w:rsid w:val="005A76DB"/>
    <w:rsid w:val="005A7DC5"/>
    <w:rsid w:val="005B027F"/>
    <w:rsid w:val="005B0994"/>
    <w:rsid w:val="005B09D2"/>
    <w:rsid w:val="005B161C"/>
    <w:rsid w:val="005B1C0A"/>
    <w:rsid w:val="005B2400"/>
    <w:rsid w:val="005B291E"/>
    <w:rsid w:val="005B33C7"/>
    <w:rsid w:val="005B3514"/>
    <w:rsid w:val="005B4221"/>
    <w:rsid w:val="005B436F"/>
    <w:rsid w:val="005B4416"/>
    <w:rsid w:val="005B49E1"/>
    <w:rsid w:val="005B4ED9"/>
    <w:rsid w:val="005B4FA6"/>
    <w:rsid w:val="005B52F0"/>
    <w:rsid w:val="005B5838"/>
    <w:rsid w:val="005B5C95"/>
    <w:rsid w:val="005B5F38"/>
    <w:rsid w:val="005B75A1"/>
    <w:rsid w:val="005B7D0E"/>
    <w:rsid w:val="005B7EDA"/>
    <w:rsid w:val="005C0757"/>
    <w:rsid w:val="005C08DA"/>
    <w:rsid w:val="005C0E61"/>
    <w:rsid w:val="005C15F6"/>
    <w:rsid w:val="005C29A7"/>
    <w:rsid w:val="005C67F4"/>
    <w:rsid w:val="005C6B00"/>
    <w:rsid w:val="005C7C8D"/>
    <w:rsid w:val="005D0CE2"/>
    <w:rsid w:val="005D0F38"/>
    <w:rsid w:val="005D1CCB"/>
    <w:rsid w:val="005D1D4A"/>
    <w:rsid w:val="005D26B8"/>
    <w:rsid w:val="005D4216"/>
    <w:rsid w:val="005D47DB"/>
    <w:rsid w:val="005D5618"/>
    <w:rsid w:val="005D7107"/>
    <w:rsid w:val="005D7ADB"/>
    <w:rsid w:val="005E00A5"/>
    <w:rsid w:val="005E06F4"/>
    <w:rsid w:val="005E0A30"/>
    <w:rsid w:val="005E197C"/>
    <w:rsid w:val="005E2149"/>
    <w:rsid w:val="005E2765"/>
    <w:rsid w:val="005E2FA8"/>
    <w:rsid w:val="005E4427"/>
    <w:rsid w:val="005E486D"/>
    <w:rsid w:val="005E4E29"/>
    <w:rsid w:val="005F0BF7"/>
    <w:rsid w:val="005F1178"/>
    <w:rsid w:val="005F13A1"/>
    <w:rsid w:val="005F161F"/>
    <w:rsid w:val="005F1EDD"/>
    <w:rsid w:val="005F22C3"/>
    <w:rsid w:val="005F2D80"/>
    <w:rsid w:val="005F358A"/>
    <w:rsid w:val="005F36A7"/>
    <w:rsid w:val="005F3A06"/>
    <w:rsid w:val="005F3C38"/>
    <w:rsid w:val="005F477A"/>
    <w:rsid w:val="005F5531"/>
    <w:rsid w:val="005F5748"/>
    <w:rsid w:val="005F5DA2"/>
    <w:rsid w:val="005F6EFB"/>
    <w:rsid w:val="005F705A"/>
    <w:rsid w:val="005F7804"/>
    <w:rsid w:val="006004D5"/>
    <w:rsid w:val="00600594"/>
    <w:rsid w:val="00601E07"/>
    <w:rsid w:val="0060260E"/>
    <w:rsid w:val="00602B93"/>
    <w:rsid w:val="00603ACE"/>
    <w:rsid w:val="00604030"/>
    <w:rsid w:val="00605F6C"/>
    <w:rsid w:val="006060F3"/>
    <w:rsid w:val="006067BA"/>
    <w:rsid w:val="00607678"/>
    <w:rsid w:val="0061078E"/>
    <w:rsid w:val="00611B6B"/>
    <w:rsid w:val="00611CFA"/>
    <w:rsid w:val="00612109"/>
    <w:rsid w:val="00612B53"/>
    <w:rsid w:val="00614A63"/>
    <w:rsid w:val="00614C5F"/>
    <w:rsid w:val="00615735"/>
    <w:rsid w:val="00615EFB"/>
    <w:rsid w:val="00617C19"/>
    <w:rsid w:val="0062074D"/>
    <w:rsid w:val="006219D9"/>
    <w:rsid w:val="006225E2"/>
    <w:rsid w:val="00626029"/>
    <w:rsid w:val="006278FB"/>
    <w:rsid w:val="00627F7D"/>
    <w:rsid w:val="00630353"/>
    <w:rsid w:val="006306DF"/>
    <w:rsid w:val="00631DEF"/>
    <w:rsid w:val="006326C5"/>
    <w:rsid w:val="0063301D"/>
    <w:rsid w:val="0063336A"/>
    <w:rsid w:val="00634667"/>
    <w:rsid w:val="006376CB"/>
    <w:rsid w:val="006408E4"/>
    <w:rsid w:val="006417B1"/>
    <w:rsid w:val="00642E7A"/>
    <w:rsid w:val="0064343B"/>
    <w:rsid w:val="006457F3"/>
    <w:rsid w:val="00645979"/>
    <w:rsid w:val="00650670"/>
    <w:rsid w:val="00651ECA"/>
    <w:rsid w:val="006523B1"/>
    <w:rsid w:val="00652F85"/>
    <w:rsid w:val="006534B5"/>
    <w:rsid w:val="00653638"/>
    <w:rsid w:val="00653B9D"/>
    <w:rsid w:val="0065498F"/>
    <w:rsid w:val="00656476"/>
    <w:rsid w:val="00656EC1"/>
    <w:rsid w:val="006600C6"/>
    <w:rsid w:val="00660D9D"/>
    <w:rsid w:val="006613D2"/>
    <w:rsid w:val="0066318D"/>
    <w:rsid w:val="00663B22"/>
    <w:rsid w:val="006642C0"/>
    <w:rsid w:val="006643C4"/>
    <w:rsid w:val="0066666A"/>
    <w:rsid w:val="006666D4"/>
    <w:rsid w:val="00666A8D"/>
    <w:rsid w:val="00666FF0"/>
    <w:rsid w:val="00667412"/>
    <w:rsid w:val="00667C40"/>
    <w:rsid w:val="0067223E"/>
    <w:rsid w:val="006722D0"/>
    <w:rsid w:val="00672FC5"/>
    <w:rsid w:val="006730EF"/>
    <w:rsid w:val="00673812"/>
    <w:rsid w:val="00674054"/>
    <w:rsid w:val="00674B6E"/>
    <w:rsid w:val="00675C80"/>
    <w:rsid w:val="00677097"/>
    <w:rsid w:val="0068041A"/>
    <w:rsid w:val="006804BC"/>
    <w:rsid w:val="00680681"/>
    <w:rsid w:val="00681FAD"/>
    <w:rsid w:val="00684948"/>
    <w:rsid w:val="00685A79"/>
    <w:rsid w:val="00686ECA"/>
    <w:rsid w:val="00687A06"/>
    <w:rsid w:val="006905B1"/>
    <w:rsid w:val="00690980"/>
    <w:rsid w:val="00691138"/>
    <w:rsid w:val="0069171F"/>
    <w:rsid w:val="00692029"/>
    <w:rsid w:val="0069207B"/>
    <w:rsid w:val="0069207C"/>
    <w:rsid w:val="0069239B"/>
    <w:rsid w:val="00694E64"/>
    <w:rsid w:val="00694EE8"/>
    <w:rsid w:val="00694FE6"/>
    <w:rsid w:val="006961BA"/>
    <w:rsid w:val="00696B15"/>
    <w:rsid w:val="00697AF7"/>
    <w:rsid w:val="00697AF9"/>
    <w:rsid w:val="006A0193"/>
    <w:rsid w:val="006A01AB"/>
    <w:rsid w:val="006A13C6"/>
    <w:rsid w:val="006A17AD"/>
    <w:rsid w:val="006A1B78"/>
    <w:rsid w:val="006A1FC8"/>
    <w:rsid w:val="006A235D"/>
    <w:rsid w:val="006A34FC"/>
    <w:rsid w:val="006A37CA"/>
    <w:rsid w:val="006A4538"/>
    <w:rsid w:val="006A45A2"/>
    <w:rsid w:val="006A5635"/>
    <w:rsid w:val="006A6CCB"/>
    <w:rsid w:val="006A7510"/>
    <w:rsid w:val="006A77FA"/>
    <w:rsid w:val="006B0668"/>
    <w:rsid w:val="006B1433"/>
    <w:rsid w:val="006B23A5"/>
    <w:rsid w:val="006B2C8D"/>
    <w:rsid w:val="006B2ECE"/>
    <w:rsid w:val="006B3D1E"/>
    <w:rsid w:val="006B4179"/>
    <w:rsid w:val="006B4EB0"/>
    <w:rsid w:val="006B4F54"/>
    <w:rsid w:val="006B59A8"/>
    <w:rsid w:val="006B6759"/>
    <w:rsid w:val="006B6F0B"/>
    <w:rsid w:val="006C00CE"/>
    <w:rsid w:val="006C0723"/>
    <w:rsid w:val="006C22D8"/>
    <w:rsid w:val="006C264F"/>
    <w:rsid w:val="006C2A30"/>
    <w:rsid w:val="006C3AA7"/>
    <w:rsid w:val="006C3B21"/>
    <w:rsid w:val="006C41DB"/>
    <w:rsid w:val="006C5F25"/>
    <w:rsid w:val="006C664F"/>
    <w:rsid w:val="006D1BAE"/>
    <w:rsid w:val="006D1C80"/>
    <w:rsid w:val="006D2140"/>
    <w:rsid w:val="006D232A"/>
    <w:rsid w:val="006D37F1"/>
    <w:rsid w:val="006D6178"/>
    <w:rsid w:val="006D660F"/>
    <w:rsid w:val="006D67DF"/>
    <w:rsid w:val="006D6C67"/>
    <w:rsid w:val="006D7B8F"/>
    <w:rsid w:val="006D7C09"/>
    <w:rsid w:val="006D7C47"/>
    <w:rsid w:val="006E0394"/>
    <w:rsid w:val="006E08F4"/>
    <w:rsid w:val="006E2B2C"/>
    <w:rsid w:val="006E2CCB"/>
    <w:rsid w:val="006E36E2"/>
    <w:rsid w:val="006E46E9"/>
    <w:rsid w:val="006E5181"/>
    <w:rsid w:val="006E59E5"/>
    <w:rsid w:val="006E7F8D"/>
    <w:rsid w:val="006F0D11"/>
    <w:rsid w:val="006F0EC1"/>
    <w:rsid w:val="006F120A"/>
    <w:rsid w:val="006F1590"/>
    <w:rsid w:val="006F2AED"/>
    <w:rsid w:val="006F2CA0"/>
    <w:rsid w:val="006F2CA2"/>
    <w:rsid w:val="006F2D5E"/>
    <w:rsid w:val="006F2E9A"/>
    <w:rsid w:val="006F39E0"/>
    <w:rsid w:val="006F3B56"/>
    <w:rsid w:val="006F4452"/>
    <w:rsid w:val="006F5817"/>
    <w:rsid w:val="006F5E16"/>
    <w:rsid w:val="006F6C79"/>
    <w:rsid w:val="006F711E"/>
    <w:rsid w:val="006F7850"/>
    <w:rsid w:val="007000CD"/>
    <w:rsid w:val="00700303"/>
    <w:rsid w:val="00701E34"/>
    <w:rsid w:val="00702903"/>
    <w:rsid w:val="007032D6"/>
    <w:rsid w:val="0070330D"/>
    <w:rsid w:val="0070411D"/>
    <w:rsid w:val="00704AFF"/>
    <w:rsid w:val="00704F8E"/>
    <w:rsid w:val="0070578B"/>
    <w:rsid w:val="0071004D"/>
    <w:rsid w:val="00710B52"/>
    <w:rsid w:val="00710C00"/>
    <w:rsid w:val="00710C9A"/>
    <w:rsid w:val="00712058"/>
    <w:rsid w:val="007126D1"/>
    <w:rsid w:val="007128E3"/>
    <w:rsid w:val="00713B7B"/>
    <w:rsid w:val="00713BF1"/>
    <w:rsid w:val="00714868"/>
    <w:rsid w:val="007151D4"/>
    <w:rsid w:val="00716B32"/>
    <w:rsid w:val="007174CA"/>
    <w:rsid w:val="007178DB"/>
    <w:rsid w:val="0072061B"/>
    <w:rsid w:val="0072197E"/>
    <w:rsid w:val="00721AFD"/>
    <w:rsid w:val="00721C7F"/>
    <w:rsid w:val="00723B06"/>
    <w:rsid w:val="00725161"/>
    <w:rsid w:val="007251D0"/>
    <w:rsid w:val="007256AC"/>
    <w:rsid w:val="00725932"/>
    <w:rsid w:val="00726ADB"/>
    <w:rsid w:val="0072795D"/>
    <w:rsid w:val="0073032D"/>
    <w:rsid w:val="007305BC"/>
    <w:rsid w:val="00730CDA"/>
    <w:rsid w:val="00731A40"/>
    <w:rsid w:val="0073245E"/>
    <w:rsid w:val="007339D6"/>
    <w:rsid w:val="00735331"/>
    <w:rsid w:val="00736428"/>
    <w:rsid w:val="00736534"/>
    <w:rsid w:val="007369DA"/>
    <w:rsid w:val="0073788C"/>
    <w:rsid w:val="00740DD7"/>
    <w:rsid w:val="007415AF"/>
    <w:rsid w:val="0074238B"/>
    <w:rsid w:val="00743427"/>
    <w:rsid w:val="007459C0"/>
    <w:rsid w:val="007467A4"/>
    <w:rsid w:val="007468BC"/>
    <w:rsid w:val="00746E86"/>
    <w:rsid w:val="0074749A"/>
    <w:rsid w:val="007478DA"/>
    <w:rsid w:val="00747F13"/>
    <w:rsid w:val="007505DE"/>
    <w:rsid w:val="00750CE2"/>
    <w:rsid w:val="007511FE"/>
    <w:rsid w:val="00752197"/>
    <w:rsid w:val="00752905"/>
    <w:rsid w:val="00752B39"/>
    <w:rsid w:val="00752F41"/>
    <w:rsid w:val="0075379F"/>
    <w:rsid w:val="00753EDA"/>
    <w:rsid w:val="0075401F"/>
    <w:rsid w:val="00755946"/>
    <w:rsid w:val="00755AB2"/>
    <w:rsid w:val="007575A7"/>
    <w:rsid w:val="00760715"/>
    <w:rsid w:val="00760D8A"/>
    <w:rsid w:val="00761417"/>
    <w:rsid w:val="00762913"/>
    <w:rsid w:val="00763008"/>
    <w:rsid w:val="0076308E"/>
    <w:rsid w:val="0076320B"/>
    <w:rsid w:val="00765672"/>
    <w:rsid w:val="00765792"/>
    <w:rsid w:val="00765924"/>
    <w:rsid w:val="00766700"/>
    <w:rsid w:val="00767E20"/>
    <w:rsid w:val="00770003"/>
    <w:rsid w:val="007701E1"/>
    <w:rsid w:val="00771933"/>
    <w:rsid w:val="00771F0B"/>
    <w:rsid w:val="00773A2E"/>
    <w:rsid w:val="007740A1"/>
    <w:rsid w:val="007742B6"/>
    <w:rsid w:val="00774C46"/>
    <w:rsid w:val="0077532F"/>
    <w:rsid w:val="00775EFB"/>
    <w:rsid w:val="00776F76"/>
    <w:rsid w:val="00777552"/>
    <w:rsid w:val="00777E6C"/>
    <w:rsid w:val="0078020E"/>
    <w:rsid w:val="0078030F"/>
    <w:rsid w:val="007805A8"/>
    <w:rsid w:val="007826E2"/>
    <w:rsid w:val="00782E80"/>
    <w:rsid w:val="00783A13"/>
    <w:rsid w:val="007849A0"/>
    <w:rsid w:val="00785433"/>
    <w:rsid w:val="007855C1"/>
    <w:rsid w:val="00785616"/>
    <w:rsid w:val="00785EEF"/>
    <w:rsid w:val="00787318"/>
    <w:rsid w:val="007918A2"/>
    <w:rsid w:val="0079260C"/>
    <w:rsid w:val="00792DF7"/>
    <w:rsid w:val="0079417E"/>
    <w:rsid w:val="0079501E"/>
    <w:rsid w:val="007965AF"/>
    <w:rsid w:val="007968ED"/>
    <w:rsid w:val="00796DC6"/>
    <w:rsid w:val="00797362"/>
    <w:rsid w:val="007A03AC"/>
    <w:rsid w:val="007A0FCE"/>
    <w:rsid w:val="007A1068"/>
    <w:rsid w:val="007A1753"/>
    <w:rsid w:val="007A195D"/>
    <w:rsid w:val="007A2D79"/>
    <w:rsid w:val="007A2D9F"/>
    <w:rsid w:val="007A2EB8"/>
    <w:rsid w:val="007A373B"/>
    <w:rsid w:val="007A3B5D"/>
    <w:rsid w:val="007A418B"/>
    <w:rsid w:val="007A4D4A"/>
    <w:rsid w:val="007A6F40"/>
    <w:rsid w:val="007A7049"/>
    <w:rsid w:val="007A7214"/>
    <w:rsid w:val="007A7257"/>
    <w:rsid w:val="007B01AA"/>
    <w:rsid w:val="007B0B37"/>
    <w:rsid w:val="007B18B3"/>
    <w:rsid w:val="007B1C33"/>
    <w:rsid w:val="007B20A5"/>
    <w:rsid w:val="007B24E5"/>
    <w:rsid w:val="007B30C0"/>
    <w:rsid w:val="007B42D1"/>
    <w:rsid w:val="007B4C46"/>
    <w:rsid w:val="007B4FB6"/>
    <w:rsid w:val="007B6F80"/>
    <w:rsid w:val="007B71E7"/>
    <w:rsid w:val="007B72B5"/>
    <w:rsid w:val="007B730A"/>
    <w:rsid w:val="007B7A6F"/>
    <w:rsid w:val="007B7DE8"/>
    <w:rsid w:val="007C0138"/>
    <w:rsid w:val="007C08F7"/>
    <w:rsid w:val="007C12BF"/>
    <w:rsid w:val="007C1BD6"/>
    <w:rsid w:val="007C27AB"/>
    <w:rsid w:val="007C3905"/>
    <w:rsid w:val="007C43A5"/>
    <w:rsid w:val="007C6368"/>
    <w:rsid w:val="007C6773"/>
    <w:rsid w:val="007D1365"/>
    <w:rsid w:val="007D1C20"/>
    <w:rsid w:val="007D1DAF"/>
    <w:rsid w:val="007D1F5A"/>
    <w:rsid w:val="007D218C"/>
    <w:rsid w:val="007D4312"/>
    <w:rsid w:val="007D4503"/>
    <w:rsid w:val="007D4662"/>
    <w:rsid w:val="007D49E6"/>
    <w:rsid w:val="007D4D6D"/>
    <w:rsid w:val="007D6168"/>
    <w:rsid w:val="007D6D79"/>
    <w:rsid w:val="007D72B5"/>
    <w:rsid w:val="007E005A"/>
    <w:rsid w:val="007E13DC"/>
    <w:rsid w:val="007E16F7"/>
    <w:rsid w:val="007E386A"/>
    <w:rsid w:val="007E41B3"/>
    <w:rsid w:val="007E46D9"/>
    <w:rsid w:val="007E5B82"/>
    <w:rsid w:val="007E694E"/>
    <w:rsid w:val="007E7B67"/>
    <w:rsid w:val="007F0444"/>
    <w:rsid w:val="007F04A1"/>
    <w:rsid w:val="007F076E"/>
    <w:rsid w:val="007F0B7E"/>
    <w:rsid w:val="007F1797"/>
    <w:rsid w:val="007F1C43"/>
    <w:rsid w:val="007F24EB"/>
    <w:rsid w:val="007F312C"/>
    <w:rsid w:val="007F351A"/>
    <w:rsid w:val="007F38FC"/>
    <w:rsid w:val="007F422D"/>
    <w:rsid w:val="007F495E"/>
    <w:rsid w:val="007F52DB"/>
    <w:rsid w:val="007F5EDD"/>
    <w:rsid w:val="007F73DB"/>
    <w:rsid w:val="00800100"/>
    <w:rsid w:val="00800988"/>
    <w:rsid w:val="008010C8"/>
    <w:rsid w:val="00803790"/>
    <w:rsid w:val="008038B2"/>
    <w:rsid w:val="00803E8D"/>
    <w:rsid w:val="00804728"/>
    <w:rsid w:val="00804A57"/>
    <w:rsid w:val="00805E6A"/>
    <w:rsid w:val="00806025"/>
    <w:rsid w:val="00806503"/>
    <w:rsid w:val="00806C9B"/>
    <w:rsid w:val="00806D3B"/>
    <w:rsid w:val="00806FE9"/>
    <w:rsid w:val="00807796"/>
    <w:rsid w:val="00807EA9"/>
    <w:rsid w:val="0081159D"/>
    <w:rsid w:val="008115E6"/>
    <w:rsid w:val="008116D3"/>
    <w:rsid w:val="00812147"/>
    <w:rsid w:val="008125F4"/>
    <w:rsid w:val="00813373"/>
    <w:rsid w:val="008134BD"/>
    <w:rsid w:val="008138DA"/>
    <w:rsid w:val="00814633"/>
    <w:rsid w:val="00814C26"/>
    <w:rsid w:val="008152AC"/>
    <w:rsid w:val="00817207"/>
    <w:rsid w:val="00817F8F"/>
    <w:rsid w:val="0082048E"/>
    <w:rsid w:val="00822774"/>
    <w:rsid w:val="008234EC"/>
    <w:rsid w:val="00823BF8"/>
    <w:rsid w:val="00824AAB"/>
    <w:rsid w:val="00825503"/>
    <w:rsid w:val="00825613"/>
    <w:rsid w:val="00826151"/>
    <w:rsid w:val="00827B32"/>
    <w:rsid w:val="0083003B"/>
    <w:rsid w:val="00830D3D"/>
    <w:rsid w:val="00830D9C"/>
    <w:rsid w:val="00831662"/>
    <w:rsid w:val="00831E78"/>
    <w:rsid w:val="008333F0"/>
    <w:rsid w:val="00834496"/>
    <w:rsid w:val="008348B3"/>
    <w:rsid w:val="00834D7F"/>
    <w:rsid w:val="008354B0"/>
    <w:rsid w:val="0083553B"/>
    <w:rsid w:val="008372A8"/>
    <w:rsid w:val="008377C4"/>
    <w:rsid w:val="00840D75"/>
    <w:rsid w:val="00840F3C"/>
    <w:rsid w:val="0084102F"/>
    <w:rsid w:val="0084273C"/>
    <w:rsid w:val="00842F17"/>
    <w:rsid w:val="008438D6"/>
    <w:rsid w:val="00843D26"/>
    <w:rsid w:val="008440D8"/>
    <w:rsid w:val="0084492C"/>
    <w:rsid w:val="00844D51"/>
    <w:rsid w:val="00846302"/>
    <w:rsid w:val="00846827"/>
    <w:rsid w:val="008505D9"/>
    <w:rsid w:val="0085080D"/>
    <w:rsid w:val="00851335"/>
    <w:rsid w:val="00851EB8"/>
    <w:rsid w:val="008522FE"/>
    <w:rsid w:val="00852B82"/>
    <w:rsid w:val="00852C75"/>
    <w:rsid w:val="008542BA"/>
    <w:rsid w:val="00855E99"/>
    <w:rsid w:val="00856383"/>
    <w:rsid w:val="0085679C"/>
    <w:rsid w:val="0085717A"/>
    <w:rsid w:val="00857E13"/>
    <w:rsid w:val="00861CAD"/>
    <w:rsid w:val="008629A1"/>
    <w:rsid w:val="008636FF"/>
    <w:rsid w:val="00863FE3"/>
    <w:rsid w:val="00864A85"/>
    <w:rsid w:val="0086533A"/>
    <w:rsid w:val="00865E46"/>
    <w:rsid w:val="00866320"/>
    <w:rsid w:val="008663F2"/>
    <w:rsid w:val="00866669"/>
    <w:rsid w:val="00866A13"/>
    <w:rsid w:val="00870002"/>
    <w:rsid w:val="008704E2"/>
    <w:rsid w:val="0087050A"/>
    <w:rsid w:val="0087083F"/>
    <w:rsid w:val="00870B5F"/>
    <w:rsid w:val="0087290D"/>
    <w:rsid w:val="0087313B"/>
    <w:rsid w:val="008734CB"/>
    <w:rsid w:val="00874EA4"/>
    <w:rsid w:val="0087503C"/>
    <w:rsid w:val="00875C59"/>
    <w:rsid w:val="00875FB6"/>
    <w:rsid w:val="00876816"/>
    <w:rsid w:val="00877652"/>
    <w:rsid w:val="00877D78"/>
    <w:rsid w:val="00881408"/>
    <w:rsid w:val="008823C5"/>
    <w:rsid w:val="0088291B"/>
    <w:rsid w:val="00883C61"/>
    <w:rsid w:val="00883CCB"/>
    <w:rsid w:val="008840AB"/>
    <w:rsid w:val="00884DC4"/>
    <w:rsid w:val="008914C0"/>
    <w:rsid w:val="008925EF"/>
    <w:rsid w:val="008932B3"/>
    <w:rsid w:val="008935C1"/>
    <w:rsid w:val="0089383A"/>
    <w:rsid w:val="00893907"/>
    <w:rsid w:val="00894453"/>
    <w:rsid w:val="00894957"/>
    <w:rsid w:val="0089735A"/>
    <w:rsid w:val="008973B8"/>
    <w:rsid w:val="00897445"/>
    <w:rsid w:val="0089757E"/>
    <w:rsid w:val="00897ABD"/>
    <w:rsid w:val="00897D10"/>
    <w:rsid w:val="008A03C0"/>
    <w:rsid w:val="008A2E61"/>
    <w:rsid w:val="008A3007"/>
    <w:rsid w:val="008A329C"/>
    <w:rsid w:val="008A3B27"/>
    <w:rsid w:val="008A3E01"/>
    <w:rsid w:val="008A4962"/>
    <w:rsid w:val="008A4F97"/>
    <w:rsid w:val="008A54C3"/>
    <w:rsid w:val="008A7A2A"/>
    <w:rsid w:val="008A7E74"/>
    <w:rsid w:val="008B0B92"/>
    <w:rsid w:val="008B2F0D"/>
    <w:rsid w:val="008B330E"/>
    <w:rsid w:val="008B408F"/>
    <w:rsid w:val="008B4180"/>
    <w:rsid w:val="008B491C"/>
    <w:rsid w:val="008B4BD4"/>
    <w:rsid w:val="008B5627"/>
    <w:rsid w:val="008B5775"/>
    <w:rsid w:val="008B658E"/>
    <w:rsid w:val="008B7116"/>
    <w:rsid w:val="008B7674"/>
    <w:rsid w:val="008C1B7A"/>
    <w:rsid w:val="008C228D"/>
    <w:rsid w:val="008C3623"/>
    <w:rsid w:val="008C3681"/>
    <w:rsid w:val="008C3CC1"/>
    <w:rsid w:val="008C4B4F"/>
    <w:rsid w:val="008C58CE"/>
    <w:rsid w:val="008C5986"/>
    <w:rsid w:val="008C5A2B"/>
    <w:rsid w:val="008C6E28"/>
    <w:rsid w:val="008C7587"/>
    <w:rsid w:val="008C7C40"/>
    <w:rsid w:val="008D0294"/>
    <w:rsid w:val="008D099E"/>
    <w:rsid w:val="008D1D40"/>
    <w:rsid w:val="008D2DEF"/>
    <w:rsid w:val="008D33CF"/>
    <w:rsid w:val="008D437A"/>
    <w:rsid w:val="008D4409"/>
    <w:rsid w:val="008D4637"/>
    <w:rsid w:val="008D4995"/>
    <w:rsid w:val="008D4D06"/>
    <w:rsid w:val="008D5349"/>
    <w:rsid w:val="008D5633"/>
    <w:rsid w:val="008D582C"/>
    <w:rsid w:val="008D5FD1"/>
    <w:rsid w:val="008D6F44"/>
    <w:rsid w:val="008E14AC"/>
    <w:rsid w:val="008E15A0"/>
    <w:rsid w:val="008E3132"/>
    <w:rsid w:val="008E4299"/>
    <w:rsid w:val="008E4A29"/>
    <w:rsid w:val="008E4AF0"/>
    <w:rsid w:val="008E5588"/>
    <w:rsid w:val="008E5898"/>
    <w:rsid w:val="008E58FA"/>
    <w:rsid w:val="008E6D84"/>
    <w:rsid w:val="008E6FC3"/>
    <w:rsid w:val="008F0B7A"/>
    <w:rsid w:val="008F10BA"/>
    <w:rsid w:val="008F1278"/>
    <w:rsid w:val="008F1460"/>
    <w:rsid w:val="008F15CF"/>
    <w:rsid w:val="008F1BEF"/>
    <w:rsid w:val="008F25DC"/>
    <w:rsid w:val="008F3595"/>
    <w:rsid w:val="008F3707"/>
    <w:rsid w:val="008F37F5"/>
    <w:rsid w:val="008F3AAF"/>
    <w:rsid w:val="008F41E7"/>
    <w:rsid w:val="008F4E28"/>
    <w:rsid w:val="008F51B0"/>
    <w:rsid w:val="008F58DD"/>
    <w:rsid w:val="00901F87"/>
    <w:rsid w:val="0090274A"/>
    <w:rsid w:val="0090277D"/>
    <w:rsid w:val="00902E98"/>
    <w:rsid w:val="009032B5"/>
    <w:rsid w:val="00903908"/>
    <w:rsid w:val="009041D5"/>
    <w:rsid w:val="00904D3A"/>
    <w:rsid w:val="00904DE1"/>
    <w:rsid w:val="0090511E"/>
    <w:rsid w:val="0090580B"/>
    <w:rsid w:val="0090604C"/>
    <w:rsid w:val="00906EDF"/>
    <w:rsid w:val="00912283"/>
    <w:rsid w:val="00912744"/>
    <w:rsid w:val="00913EB3"/>
    <w:rsid w:val="00913EFF"/>
    <w:rsid w:val="009147D0"/>
    <w:rsid w:val="00915359"/>
    <w:rsid w:val="009164C5"/>
    <w:rsid w:val="0091661E"/>
    <w:rsid w:val="009173AB"/>
    <w:rsid w:val="00917C48"/>
    <w:rsid w:val="009206E5"/>
    <w:rsid w:val="00921417"/>
    <w:rsid w:val="00921CE7"/>
    <w:rsid w:val="00921EB9"/>
    <w:rsid w:val="0092272E"/>
    <w:rsid w:val="00922AF6"/>
    <w:rsid w:val="00922FAA"/>
    <w:rsid w:val="00923A9A"/>
    <w:rsid w:val="00924EE5"/>
    <w:rsid w:val="00925253"/>
    <w:rsid w:val="0092668E"/>
    <w:rsid w:val="00926A43"/>
    <w:rsid w:val="00927882"/>
    <w:rsid w:val="00930373"/>
    <w:rsid w:val="00930B41"/>
    <w:rsid w:val="0093109E"/>
    <w:rsid w:val="00933BA0"/>
    <w:rsid w:val="00934CBE"/>
    <w:rsid w:val="00934D6D"/>
    <w:rsid w:val="00935989"/>
    <w:rsid w:val="00935A2E"/>
    <w:rsid w:val="00935A55"/>
    <w:rsid w:val="00935DBB"/>
    <w:rsid w:val="00936CE0"/>
    <w:rsid w:val="00936E98"/>
    <w:rsid w:val="009372AE"/>
    <w:rsid w:val="00937688"/>
    <w:rsid w:val="00937AA5"/>
    <w:rsid w:val="00941B60"/>
    <w:rsid w:val="00943176"/>
    <w:rsid w:val="00943E49"/>
    <w:rsid w:val="00944192"/>
    <w:rsid w:val="00944866"/>
    <w:rsid w:val="00944E7B"/>
    <w:rsid w:val="00945096"/>
    <w:rsid w:val="009452FC"/>
    <w:rsid w:val="009475C4"/>
    <w:rsid w:val="009479FC"/>
    <w:rsid w:val="00947CE1"/>
    <w:rsid w:val="00947EE5"/>
    <w:rsid w:val="00950EF4"/>
    <w:rsid w:val="00951304"/>
    <w:rsid w:val="00951F1E"/>
    <w:rsid w:val="00952C7F"/>
    <w:rsid w:val="00954296"/>
    <w:rsid w:val="009548EC"/>
    <w:rsid w:val="00955087"/>
    <w:rsid w:val="0095560A"/>
    <w:rsid w:val="0095562A"/>
    <w:rsid w:val="0095605A"/>
    <w:rsid w:val="00956707"/>
    <w:rsid w:val="009569DB"/>
    <w:rsid w:val="009573A6"/>
    <w:rsid w:val="00957CA9"/>
    <w:rsid w:val="0096109E"/>
    <w:rsid w:val="009611AF"/>
    <w:rsid w:val="00962F91"/>
    <w:rsid w:val="009638FC"/>
    <w:rsid w:val="009670DD"/>
    <w:rsid w:val="00967AE7"/>
    <w:rsid w:val="009703A6"/>
    <w:rsid w:val="00971310"/>
    <w:rsid w:val="0097146A"/>
    <w:rsid w:val="00971C9F"/>
    <w:rsid w:val="00973CC5"/>
    <w:rsid w:val="00973E09"/>
    <w:rsid w:val="0097420E"/>
    <w:rsid w:val="00974F84"/>
    <w:rsid w:val="00976716"/>
    <w:rsid w:val="00976E79"/>
    <w:rsid w:val="00976F80"/>
    <w:rsid w:val="009801F5"/>
    <w:rsid w:val="00981191"/>
    <w:rsid w:val="00983441"/>
    <w:rsid w:val="00983883"/>
    <w:rsid w:val="009840AD"/>
    <w:rsid w:val="009844A6"/>
    <w:rsid w:val="009855B8"/>
    <w:rsid w:val="00985830"/>
    <w:rsid w:val="00986DBC"/>
    <w:rsid w:val="00987B06"/>
    <w:rsid w:val="009904F6"/>
    <w:rsid w:val="00991F0F"/>
    <w:rsid w:val="00991F49"/>
    <w:rsid w:val="009927A9"/>
    <w:rsid w:val="00993062"/>
    <w:rsid w:val="009930CD"/>
    <w:rsid w:val="00993644"/>
    <w:rsid w:val="009938C2"/>
    <w:rsid w:val="00993CFB"/>
    <w:rsid w:val="009943BC"/>
    <w:rsid w:val="00994637"/>
    <w:rsid w:val="00994938"/>
    <w:rsid w:val="00994C56"/>
    <w:rsid w:val="0099562C"/>
    <w:rsid w:val="00995EB0"/>
    <w:rsid w:val="0099659C"/>
    <w:rsid w:val="009967D5"/>
    <w:rsid w:val="00997B16"/>
    <w:rsid w:val="00997DA6"/>
    <w:rsid w:val="009A01B9"/>
    <w:rsid w:val="009A20C2"/>
    <w:rsid w:val="009A30FE"/>
    <w:rsid w:val="009A4338"/>
    <w:rsid w:val="009A4D5B"/>
    <w:rsid w:val="009A5106"/>
    <w:rsid w:val="009A551C"/>
    <w:rsid w:val="009A5B0E"/>
    <w:rsid w:val="009A5B11"/>
    <w:rsid w:val="009A6C76"/>
    <w:rsid w:val="009A6D71"/>
    <w:rsid w:val="009A7EE1"/>
    <w:rsid w:val="009B02BC"/>
    <w:rsid w:val="009B066F"/>
    <w:rsid w:val="009B0D4D"/>
    <w:rsid w:val="009B1CEF"/>
    <w:rsid w:val="009B24FB"/>
    <w:rsid w:val="009B2A2C"/>
    <w:rsid w:val="009B3E7F"/>
    <w:rsid w:val="009B4229"/>
    <w:rsid w:val="009B550D"/>
    <w:rsid w:val="009B55EF"/>
    <w:rsid w:val="009C005A"/>
    <w:rsid w:val="009C017C"/>
    <w:rsid w:val="009C01DC"/>
    <w:rsid w:val="009C0DB3"/>
    <w:rsid w:val="009C1068"/>
    <w:rsid w:val="009C36A0"/>
    <w:rsid w:val="009C38F5"/>
    <w:rsid w:val="009C3FE2"/>
    <w:rsid w:val="009C551A"/>
    <w:rsid w:val="009C5A53"/>
    <w:rsid w:val="009C6886"/>
    <w:rsid w:val="009C6AB0"/>
    <w:rsid w:val="009C79E5"/>
    <w:rsid w:val="009C7BAD"/>
    <w:rsid w:val="009D0DA7"/>
    <w:rsid w:val="009D0DF7"/>
    <w:rsid w:val="009D208D"/>
    <w:rsid w:val="009D2D2B"/>
    <w:rsid w:val="009D30C5"/>
    <w:rsid w:val="009D3D69"/>
    <w:rsid w:val="009D413A"/>
    <w:rsid w:val="009D4328"/>
    <w:rsid w:val="009D4456"/>
    <w:rsid w:val="009D4607"/>
    <w:rsid w:val="009D50CD"/>
    <w:rsid w:val="009D5332"/>
    <w:rsid w:val="009D5582"/>
    <w:rsid w:val="009D6A56"/>
    <w:rsid w:val="009D721A"/>
    <w:rsid w:val="009E1329"/>
    <w:rsid w:val="009E14CE"/>
    <w:rsid w:val="009E27EA"/>
    <w:rsid w:val="009E3086"/>
    <w:rsid w:val="009E30E9"/>
    <w:rsid w:val="009E3412"/>
    <w:rsid w:val="009E36F2"/>
    <w:rsid w:val="009E38F7"/>
    <w:rsid w:val="009E3CEB"/>
    <w:rsid w:val="009E3DC3"/>
    <w:rsid w:val="009E4624"/>
    <w:rsid w:val="009E5546"/>
    <w:rsid w:val="009E5C6D"/>
    <w:rsid w:val="009E78C2"/>
    <w:rsid w:val="009E7C5C"/>
    <w:rsid w:val="009F0C0B"/>
    <w:rsid w:val="009F3133"/>
    <w:rsid w:val="009F4994"/>
    <w:rsid w:val="009F58F8"/>
    <w:rsid w:val="009F5AA0"/>
    <w:rsid w:val="009F605F"/>
    <w:rsid w:val="009F627B"/>
    <w:rsid w:val="009F6601"/>
    <w:rsid w:val="009F69BB"/>
    <w:rsid w:val="009F71A8"/>
    <w:rsid w:val="009F7E40"/>
    <w:rsid w:val="00A03810"/>
    <w:rsid w:val="00A0383C"/>
    <w:rsid w:val="00A03A45"/>
    <w:rsid w:val="00A0481C"/>
    <w:rsid w:val="00A04DE4"/>
    <w:rsid w:val="00A051B2"/>
    <w:rsid w:val="00A05283"/>
    <w:rsid w:val="00A0566B"/>
    <w:rsid w:val="00A0580F"/>
    <w:rsid w:val="00A05B17"/>
    <w:rsid w:val="00A07EC2"/>
    <w:rsid w:val="00A100B3"/>
    <w:rsid w:val="00A10278"/>
    <w:rsid w:val="00A104C4"/>
    <w:rsid w:val="00A10CC9"/>
    <w:rsid w:val="00A11715"/>
    <w:rsid w:val="00A11D13"/>
    <w:rsid w:val="00A129AB"/>
    <w:rsid w:val="00A12A00"/>
    <w:rsid w:val="00A13AF8"/>
    <w:rsid w:val="00A13E51"/>
    <w:rsid w:val="00A1498D"/>
    <w:rsid w:val="00A14DBF"/>
    <w:rsid w:val="00A1543B"/>
    <w:rsid w:val="00A15672"/>
    <w:rsid w:val="00A15702"/>
    <w:rsid w:val="00A15CFB"/>
    <w:rsid w:val="00A17854"/>
    <w:rsid w:val="00A17AE6"/>
    <w:rsid w:val="00A20420"/>
    <w:rsid w:val="00A2300F"/>
    <w:rsid w:val="00A2383E"/>
    <w:rsid w:val="00A24486"/>
    <w:rsid w:val="00A245B3"/>
    <w:rsid w:val="00A255CC"/>
    <w:rsid w:val="00A256E4"/>
    <w:rsid w:val="00A270DE"/>
    <w:rsid w:val="00A32407"/>
    <w:rsid w:val="00A32451"/>
    <w:rsid w:val="00A32A52"/>
    <w:rsid w:val="00A32D65"/>
    <w:rsid w:val="00A33656"/>
    <w:rsid w:val="00A33701"/>
    <w:rsid w:val="00A3543B"/>
    <w:rsid w:val="00A358AA"/>
    <w:rsid w:val="00A35CB4"/>
    <w:rsid w:val="00A35EC9"/>
    <w:rsid w:val="00A368E5"/>
    <w:rsid w:val="00A36E92"/>
    <w:rsid w:val="00A40022"/>
    <w:rsid w:val="00A40171"/>
    <w:rsid w:val="00A40985"/>
    <w:rsid w:val="00A40C5A"/>
    <w:rsid w:val="00A420D3"/>
    <w:rsid w:val="00A42F58"/>
    <w:rsid w:val="00A4349D"/>
    <w:rsid w:val="00A446CF"/>
    <w:rsid w:val="00A45958"/>
    <w:rsid w:val="00A4601F"/>
    <w:rsid w:val="00A46D91"/>
    <w:rsid w:val="00A47A63"/>
    <w:rsid w:val="00A47CE8"/>
    <w:rsid w:val="00A503AC"/>
    <w:rsid w:val="00A510C1"/>
    <w:rsid w:val="00A52010"/>
    <w:rsid w:val="00A521F1"/>
    <w:rsid w:val="00A53175"/>
    <w:rsid w:val="00A532B1"/>
    <w:rsid w:val="00A537D6"/>
    <w:rsid w:val="00A53C50"/>
    <w:rsid w:val="00A55040"/>
    <w:rsid w:val="00A55474"/>
    <w:rsid w:val="00A55E30"/>
    <w:rsid w:val="00A55E32"/>
    <w:rsid w:val="00A57DCA"/>
    <w:rsid w:val="00A601F4"/>
    <w:rsid w:val="00A60F3E"/>
    <w:rsid w:val="00A61C79"/>
    <w:rsid w:val="00A6238B"/>
    <w:rsid w:val="00A62F65"/>
    <w:rsid w:val="00A6359C"/>
    <w:rsid w:val="00A63B9D"/>
    <w:rsid w:val="00A655E5"/>
    <w:rsid w:val="00A668EF"/>
    <w:rsid w:val="00A70C18"/>
    <w:rsid w:val="00A71876"/>
    <w:rsid w:val="00A7489E"/>
    <w:rsid w:val="00A761EA"/>
    <w:rsid w:val="00A77115"/>
    <w:rsid w:val="00A805E5"/>
    <w:rsid w:val="00A80D0B"/>
    <w:rsid w:val="00A81E50"/>
    <w:rsid w:val="00A8222B"/>
    <w:rsid w:val="00A82D36"/>
    <w:rsid w:val="00A82FD6"/>
    <w:rsid w:val="00A831AB"/>
    <w:rsid w:val="00A83587"/>
    <w:rsid w:val="00A83B81"/>
    <w:rsid w:val="00A83D73"/>
    <w:rsid w:val="00A84B35"/>
    <w:rsid w:val="00A84B68"/>
    <w:rsid w:val="00A85543"/>
    <w:rsid w:val="00A857D7"/>
    <w:rsid w:val="00A86037"/>
    <w:rsid w:val="00A874E2"/>
    <w:rsid w:val="00A87CED"/>
    <w:rsid w:val="00A9148D"/>
    <w:rsid w:val="00A928DA"/>
    <w:rsid w:val="00A92F4C"/>
    <w:rsid w:val="00A931C2"/>
    <w:rsid w:val="00A93ACE"/>
    <w:rsid w:val="00A93AD6"/>
    <w:rsid w:val="00A9404F"/>
    <w:rsid w:val="00A948CD"/>
    <w:rsid w:val="00A94953"/>
    <w:rsid w:val="00A94B0C"/>
    <w:rsid w:val="00A94CB1"/>
    <w:rsid w:val="00A960A7"/>
    <w:rsid w:val="00AA051C"/>
    <w:rsid w:val="00AA1970"/>
    <w:rsid w:val="00AA25E3"/>
    <w:rsid w:val="00AA4618"/>
    <w:rsid w:val="00AA4B24"/>
    <w:rsid w:val="00AA4C47"/>
    <w:rsid w:val="00AA4D81"/>
    <w:rsid w:val="00AA5847"/>
    <w:rsid w:val="00AA5D26"/>
    <w:rsid w:val="00AA5E99"/>
    <w:rsid w:val="00AA7041"/>
    <w:rsid w:val="00AA7308"/>
    <w:rsid w:val="00AA736D"/>
    <w:rsid w:val="00AA7978"/>
    <w:rsid w:val="00AB1ABC"/>
    <w:rsid w:val="00AB27FA"/>
    <w:rsid w:val="00AB2A70"/>
    <w:rsid w:val="00AB2CED"/>
    <w:rsid w:val="00AB31CE"/>
    <w:rsid w:val="00AB4507"/>
    <w:rsid w:val="00AB479B"/>
    <w:rsid w:val="00AB6443"/>
    <w:rsid w:val="00AB6518"/>
    <w:rsid w:val="00AB6831"/>
    <w:rsid w:val="00AB6C8F"/>
    <w:rsid w:val="00AB6E78"/>
    <w:rsid w:val="00AB713F"/>
    <w:rsid w:val="00AB78CE"/>
    <w:rsid w:val="00AC0218"/>
    <w:rsid w:val="00AC11C5"/>
    <w:rsid w:val="00AC130D"/>
    <w:rsid w:val="00AC1377"/>
    <w:rsid w:val="00AC1E44"/>
    <w:rsid w:val="00AC1FC9"/>
    <w:rsid w:val="00AC28AF"/>
    <w:rsid w:val="00AC28D6"/>
    <w:rsid w:val="00AC401E"/>
    <w:rsid w:val="00AC51B8"/>
    <w:rsid w:val="00AC5EC8"/>
    <w:rsid w:val="00AC60DC"/>
    <w:rsid w:val="00AC6D5D"/>
    <w:rsid w:val="00AC6DA0"/>
    <w:rsid w:val="00AC7DC0"/>
    <w:rsid w:val="00AD14D4"/>
    <w:rsid w:val="00AD22D7"/>
    <w:rsid w:val="00AD24C7"/>
    <w:rsid w:val="00AD446E"/>
    <w:rsid w:val="00AD4C82"/>
    <w:rsid w:val="00AD7485"/>
    <w:rsid w:val="00AE0222"/>
    <w:rsid w:val="00AE0274"/>
    <w:rsid w:val="00AE04B3"/>
    <w:rsid w:val="00AE1131"/>
    <w:rsid w:val="00AE28F9"/>
    <w:rsid w:val="00AE3C2F"/>
    <w:rsid w:val="00AE43AC"/>
    <w:rsid w:val="00AE51B7"/>
    <w:rsid w:val="00AE69E5"/>
    <w:rsid w:val="00AE779F"/>
    <w:rsid w:val="00AE7832"/>
    <w:rsid w:val="00AE7C36"/>
    <w:rsid w:val="00AE7DFF"/>
    <w:rsid w:val="00AF0310"/>
    <w:rsid w:val="00AF0864"/>
    <w:rsid w:val="00AF2A8A"/>
    <w:rsid w:val="00AF3094"/>
    <w:rsid w:val="00AF4376"/>
    <w:rsid w:val="00AF52E7"/>
    <w:rsid w:val="00AF57B7"/>
    <w:rsid w:val="00AF63D5"/>
    <w:rsid w:val="00AF6B33"/>
    <w:rsid w:val="00AF6F18"/>
    <w:rsid w:val="00AF7330"/>
    <w:rsid w:val="00AF7DE0"/>
    <w:rsid w:val="00B0095B"/>
    <w:rsid w:val="00B00D9C"/>
    <w:rsid w:val="00B02C5C"/>
    <w:rsid w:val="00B03ABC"/>
    <w:rsid w:val="00B04543"/>
    <w:rsid w:val="00B05CE7"/>
    <w:rsid w:val="00B069C5"/>
    <w:rsid w:val="00B07769"/>
    <w:rsid w:val="00B079C2"/>
    <w:rsid w:val="00B1112F"/>
    <w:rsid w:val="00B1183A"/>
    <w:rsid w:val="00B136DA"/>
    <w:rsid w:val="00B13C39"/>
    <w:rsid w:val="00B1418A"/>
    <w:rsid w:val="00B1457A"/>
    <w:rsid w:val="00B147D6"/>
    <w:rsid w:val="00B14D34"/>
    <w:rsid w:val="00B15AAB"/>
    <w:rsid w:val="00B16AA0"/>
    <w:rsid w:val="00B16B4A"/>
    <w:rsid w:val="00B2114E"/>
    <w:rsid w:val="00B2125C"/>
    <w:rsid w:val="00B216D8"/>
    <w:rsid w:val="00B21701"/>
    <w:rsid w:val="00B21F6F"/>
    <w:rsid w:val="00B21FB0"/>
    <w:rsid w:val="00B22190"/>
    <w:rsid w:val="00B240F0"/>
    <w:rsid w:val="00B2507A"/>
    <w:rsid w:val="00B25A07"/>
    <w:rsid w:val="00B2617A"/>
    <w:rsid w:val="00B26433"/>
    <w:rsid w:val="00B26EA2"/>
    <w:rsid w:val="00B26EBD"/>
    <w:rsid w:val="00B30521"/>
    <w:rsid w:val="00B34149"/>
    <w:rsid w:val="00B347E2"/>
    <w:rsid w:val="00B34A69"/>
    <w:rsid w:val="00B35185"/>
    <w:rsid w:val="00B36D7C"/>
    <w:rsid w:val="00B37C15"/>
    <w:rsid w:val="00B40183"/>
    <w:rsid w:val="00B42262"/>
    <w:rsid w:val="00B42E4A"/>
    <w:rsid w:val="00B43925"/>
    <w:rsid w:val="00B4692B"/>
    <w:rsid w:val="00B47DC3"/>
    <w:rsid w:val="00B51570"/>
    <w:rsid w:val="00B523F7"/>
    <w:rsid w:val="00B52967"/>
    <w:rsid w:val="00B53061"/>
    <w:rsid w:val="00B53262"/>
    <w:rsid w:val="00B5333E"/>
    <w:rsid w:val="00B53B4E"/>
    <w:rsid w:val="00B53CD2"/>
    <w:rsid w:val="00B54E26"/>
    <w:rsid w:val="00B559F9"/>
    <w:rsid w:val="00B55C39"/>
    <w:rsid w:val="00B560EF"/>
    <w:rsid w:val="00B602F3"/>
    <w:rsid w:val="00B61EFA"/>
    <w:rsid w:val="00B63DB0"/>
    <w:rsid w:val="00B63FDD"/>
    <w:rsid w:val="00B65C7E"/>
    <w:rsid w:val="00B660EB"/>
    <w:rsid w:val="00B6781D"/>
    <w:rsid w:val="00B67C3A"/>
    <w:rsid w:val="00B70F88"/>
    <w:rsid w:val="00B70FB6"/>
    <w:rsid w:val="00B71597"/>
    <w:rsid w:val="00B7187A"/>
    <w:rsid w:val="00B71B87"/>
    <w:rsid w:val="00B720EB"/>
    <w:rsid w:val="00B72166"/>
    <w:rsid w:val="00B73F92"/>
    <w:rsid w:val="00B73FF9"/>
    <w:rsid w:val="00B745F4"/>
    <w:rsid w:val="00B746D9"/>
    <w:rsid w:val="00B74A0C"/>
    <w:rsid w:val="00B74D12"/>
    <w:rsid w:val="00B760A8"/>
    <w:rsid w:val="00B762DA"/>
    <w:rsid w:val="00B767A7"/>
    <w:rsid w:val="00B76A9B"/>
    <w:rsid w:val="00B76B81"/>
    <w:rsid w:val="00B76BA6"/>
    <w:rsid w:val="00B76C29"/>
    <w:rsid w:val="00B80269"/>
    <w:rsid w:val="00B802FC"/>
    <w:rsid w:val="00B80A6C"/>
    <w:rsid w:val="00B81ADE"/>
    <w:rsid w:val="00B8287A"/>
    <w:rsid w:val="00B828CB"/>
    <w:rsid w:val="00B83BF7"/>
    <w:rsid w:val="00B855AF"/>
    <w:rsid w:val="00B85FAA"/>
    <w:rsid w:val="00B863CD"/>
    <w:rsid w:val="00B86A5F"/>
    <w:rsid w:val="00B90761"/>
    <w:rsid w:val="00B90F95"/>
    <w:rsid w:val="00B91802"/>
    <w:rsid w:val="00B92479"/>
    <w:rsid w:val="00B937EF"/>
    <w:rsid w:val="00B9418D"/>
    <w:rsid w:val="00B9449F"/>
    <w:rsid w:val="00B945D5"/>
    <w:rsid w:val="00B94C29"/>
    <w:rsid w:val="00B95325"/>
    <w:rsid w:val="00B9545C"/>
    <w:rsid w:val="00B95FEF"/>
    <w:rsid w:val="00B96654"/>
    <w:rsid w:val="00B96FE8"/>
    <w:rsid w:val="00B9779E"/>
    <w:rsid w:val="00B97A8E"/>
    <w:rsid w:val="00B97B7A"/>
    <w:rsid w:val="00B97D04"/>
    <w:rsid w:val="00BA0848"/>
    <w:rsid w:val="00BA0E23"/>
    <w:rsid w:val="00BA1794"/>
    <w:rsid w:val="00BA17ED"/>
    <w:rsid w:val="00BA1F27"/>
    <w:rsid w:val="00BA2198"/>
    <w:rsid w:val="00BA21CD"/>
    <w:rsid w:val="00BA3074"/>
    <w:rsid w:val="00BA381C"/>
    <w:rsid w:val="00BA38C9"/>
    <w:rsid w:val="00BA54A7"/>
    <w:rsid w:val="00BA59FC"/>
    <w:rsid w:val="00BA67BC"/>
    <w:rsid w:val="00BA6C20"/>
    <w:rsid w:val="00BA6ED9"/>
    <w:rsid w:val="00BB05CD"/>
    <w:rsid w:val="00BB07E4"/>
    <w:rsid w:val="00BB162D"/>
    <w:rsid w:val="00BB3B3E"/>
    <w:rsid w:val="00BB40EC"/>
    <w:rsid w:val="00BB4DDC"/>
    <w:rsid w:val="00BB5372"/>
    <w:rsid w:val="00BB539C"/>
    <w:rsid w:val="00BB6063"/>
    <w:rsid w:val="00BB60C6"/>
    <w:rsid w:val="00BB641D"/>
    <w:rsid w:val="00BC01A6"/>
    <w:rsid w:val="00BC0444"/>
    <w:rsid w:val="00BC0C9A"/>
    <w:rsid w:val="00BC0FDB"/>
    <w:rsid w:val="00BC183C"/>
    <w:rsid w:val="00BC41E3"/>
    <w:rsid w:val="00BC5BCC"/>
    <w:rsid w:val="00BC5CFF"/>
    <w:rsid w:val="00BC63A1"/>
    <w:rsid w:val="00BC7649"/>
    <w:rsid w:val="00BD00B9"/>
    <w:rsid w:val="00BD03A0"/>
    <w:rsid w:val="00BD182B"/>
    <w:rsid w:val="00BD3DF8"/>
    <w:rsid w:val="00BD3F62"/>
    <w:rsid w:val="00BD59C0"/>
    <w:rsid w:val="00BD6221"/>
    <w:rsid w:val="00BD6693"/>
    <w:rsid w:val="00BD7B9D"/>
    <w:rsid w:val="00BD7ECC"/>
    <w:rsid w:val="00BE09EB"/>
    <w:rsid w:val="00BE1AC3"/>
    <w:rsid w:val="00BE3A91"/>
    <w:rsid w:val="00BE5CF0"/>
    <w:rsid w:val="00BE61B8"/>
    <w:rsid w:val="00BE76FE"/>
    <w:rsid w:val="00BE7D08"/>
    <w:rsid w:val="00BF0625"/>
    <w:rsid w:val="00BF0639"/>
    <w:rsid w:val="00BF0E37"/>
    <w:rsid w:val="00BF0EDE"/>
    <w:rsid w:val="00BF1096"/>
    <w:rsid w:val="00BF3375"/>
    <w:rsid w:val="00BF47B1"/>
    <w:rsid w:val="00BF4C9C"/>
    <w:rsid w:val="00BF4DF2"/>
    <w:rsid w:val="00BF5072"/>
    <w:rsid w:val="00BF5102"/>
    <w:rsid w:val="00BF5505"/>
    <w:rsid w:val="00BF608D"/>
    <w:rsid w:val="00BF611F"/>
    <w:rsid w:val="00C00730"/>
    <w:rsid w:val="00C01513"/>
    <w:rsid w:val="00C02790"/>
    <w:rsid w:val="00C02D1D"/>
    <w:rsid w:val="00C03347"/>
    <w:rsid w:val="00C0387D"/>
    <w:rsid w:val="00C0387E"/>
    <w:rsid w:val="00C04A0B"/>
    <w:rsid w:val="00C05145"/>
    <w:rsid w:val="00C05211"/>
    <w:rsid w:val="00C05A58"/>
    <w:rsid w:val="00C06D6A"/>
    <w:rsid w:val="00C07B98"/>
    <w:rsid w:val="00C07C1A"/>
    <w:rsid w:val="00C122C2"/>
    <w:rsid w:val="00C12DFA"/>
    <w:rsid w:val="00C12E32"/>
    <w:rsid w:val="00C143E5"/>
    <w:rsid w:val="00C15431"/>
    <w:rsid w:val="00C1579D"/>
    <w:rsid w:val="00C15C9F"/>
    <w:rsid w:val="00C17475"/>
    <w:rsid w:val="00C17A67"/>
    <w:rsid w:val="00C21079"/>
    <w:rsid w:val="00C21502"/>
    <w:rsid w:val="00C21C90"/>
    <w:rsid w:val="00C222D3"/>
    <w:rsid w:val="00C230B2"/>
    <w:rsid w:val="00C23265"/>
    <w:rsid w:val="00C235D1"/>
    <w:rsid w:val="00C243A2"/>
    <w:rsid w:val="00C24D13"/>
    <w:rsid w:val="00C24E02"/>
    <w:rsid w:val="00C2507E"/>
    <w:rsid w:val="00C252B0"/>
    <w:rsid w:val="00C25BAF"/>
    <w:rsid w:val="00C25E62"/>
    <w:rsid w:val="00C25FCB"/>
    <w:rsid w:val="00C318D8"/>
    <w:rsid w:val="00C31922"/>
    <w:rsid w:val="00C32687"/>
    <w:rsid w:val="00C33015"/>
    <w:rsid w:val="00C33948"/>
    <w:rsid w:val="00C3437C"/>
    <w:rsid w:val="00C345F1"/>
    <w:rsid w:val="00C34C0F"/>
    <w:rsid w:val="00C35B1B"/>
    <w:rsid w:val="00C374F3"/>
    <w:rsid w:val="00C37B62"/>
    <w:rsid w:val="00C40C4E"/>
    <w:rsid w:val="00C41B39"/>
    <w:rsid w:val="00C4383C"/>
    <w:rsid w:val="00C43A35"/>
    <w:rsid w:val="00C4420C"/>
    <w:rsid w:val="00C45912"/>
    <w:rsid w:val="00C4641C"/>
    <w:rsid w:val="00C46A4E"/>
    <w:rsid w:val="00C47A01"/>
    <w:rsid w:val="00C51D82"/>
    <w:rsid w:val="00C51EE3"/>
    <w:rsid w:val="00C526B0"/>
    <w:rsid w:val="00C5305C"/>
    <w:rsid w:val="00C5420B"/>
    <w:rsid w:val="00C54743"/>
    <w:rsid w:val="00C54D98"/>
    <w:rsid w:val="00C55439"/>
    <w:rsid w:val="00C55D1D"/>
    <w:rsid w:val="00C55F51"/>
    <w:rsid w:val="00C57EE7"/>
    <w:rsid w:val="00C60E97"/>
    <w:rsid w:val="00C61202"/>
    <w:rsid w:val="00C6188A"/>
    <w:rsid w:val="00C62198"/>
    <w:rsid w:val="00C62DA8"/>
    <w:rsid w:val="00C6357A"/>
    <w:rsid w:val="00C63785"/>
    <w:rsid w:val="00C63C39"/>
    <w:rsid w:val="00C645D9"/>
    <w:rsid w:val="00C65C0D"/>
    <w:rsid w:val="00C674CC"/>
    <w:rsid w:val="00C7132C"/>
    <w:rsid w:val="00C71B1E"/>
    <w:rsid w:val="00C742BD"/>
    <w:rsid w:val="00C74797"/>
    <w:rsid w:val="00C7520F"/>
    <w:rsid w:val="00C75212"/>
    <w:rsid w:val="00C75C76"/>
    <w:rsid w:val="00C761E6"/>
    <w:rsid w:val="00C77584"/>
    <w:rsid w:val="00C809A8"/>
    <w:rsid w:val="00C809C8"/>
    <w:rsid w:val="00C83459"/>
    <w:rsid w:val="00C84140"/>
    <w:rsid w:val="00C84DA2"/>
    <w:rsid w:val="00C86124"/>
    <w:rsid w:val="00C866DC"/>
    <w:rsid w:val="00C8689D"/>
    <w:rsid w:val="00C9020D"/>
    <w:rsid w:val="00C905D8"/>
    <w:rsid w:val="00C906BE"/>
    <w:rsid w:val="00C90BB2"/>
    <w:rsid w:val="00C925C1"/>
    <w:rsid w:val="00C92ED2"/>
    <w:rsid w:val="00C9366E"/>
    <w:rsid w:val="00C94A9A"/>
    <w:rsid w:val="00C956CF"/>
    <w:rsid w:val="00C97991"/>
    <w:rsid w:val="00CA02DC"/>
    <w:rsid w:val="00CA0328"/>
    <w:rsid w:val="00CA1A87"/>
    <w:rsid w:val="00CA3883"/>
    <w:rsid w:val="00CA6A32"/>
    <w:rsid w:val="00CA7932"/>
    <w:rsid w:val="00CB02EF"/>
    <w:rsid w:val="00CB04D1"/>
    <w:rsid w:val="00CB0CBB"/>
    <w:rsid w:val="00CB0CF6"/>
    <w:rsid w:val="00CB19F2"/>
    <w:rsid w:val="00CB2992"/>
    <w:rsid w:val="00CB3B14"/>
    <w:rsid w:val="00CB4FC7"/>
    <w:rsid w:val="00CB630B"/>
    <w:rsid w:val="00CB76F1"/>
    <w:rsid w:val="00CC023E"/>
    <w:rsid w:val="00CC0265"/>
    <w:rsid w:val="00CC0363"/>
    <w:rsid w:val="00CC35CE"/>
    <w:rsid w:val="00CC4D2A"/>
    <w:rsid w:val="00CC5E0A"/>
    <w:rsid w:val="00CC61D9"/>
    <w:rsid w:val="00CC6386"/>
    <w:rsid w:val="00CD0F95"/>
    <w:rsid w:val="00CD10F0"/>
    <w:rsid w:val="00CD2A02"/>
    <w:rsid w:val="00CD365B"/>
    <w:rsid w:val="00CD4704"/>
    <w:rsid w:val="00CD61F2"/>
    <w:rsid w:val="00CD7008"/>
    <w:rsid w:val="00CD72FA"/>
    <w:rsid w:val="00CD747B"/>
    <w:rsid w:val="00CE0FC9"/>
    <w:rsid w:val="00CE1584"/>
    <w:rsid w:val="00CE2342"/>
    <w:rsid w:val="00CE256E"/>
    <w:rsid w:val="00CE34CF"/>
    <w:rsid w:val="00CE4395"/>
    <w:rsid w:val="00CE6060"/>
    <w:rsid w:val="00CE6804"/>
    <w:rsid w:val="00CE75EB"/>
    <w:rsid w:val="00CF010B"/>
    <w:rsid w:val="00CF0D4C"/>
    <w:rsid w:val="00CF1A03"/>
    <w:rsid w:val="00CF32A7"/>
    <w:rsid w:val="00CF3668"/>
    <w:rsid w:val="00CF3D4A"/>
    <w:rsid w:val="00CF458E"/>
    <w:rsid w:val="00CF4DEC"/>
    <w:rsid w:val="00CF4EE5"/>
    <w:rsid w:val="00CF52DC"/>
    <w:rsid w:val="00CF53DD"/>
    <w:rsid w:val="00CF5731"/>
    <w:rsid w:val="00CF6941"/>
    <w:rsid w:val="00CF7ECB"/>
    <w:rsid w:val="00CF7F59"/>
    <w:rsid w:val="00D004CB"/>
    <w:rsid w:val="00D00B32"/>
    <w:rsid w:val="00D00CD6"/>
    <w:rsid w:val="00D016CF"/>
    <w:rsid w:val="00D03730"/>
    <w:rsid w:val="00D038DF"/>
    <w:rsid w:val="00D03CB7"/>
    <w:rsid w:val="00D03E25"/>
    <w:rsid w:val="00D04B64"/>
    <w:rsid w:val="00D05057"/>
    <w:rsid w:val="00D0745F"/>
    <w:rsid w:val="00D109E5"/>
    <w:rsid w:val="00D10A1B"/>
    <w:rsid w:val="00D12CE6"/>
    <w:rsid w:val="00D12D50"/>
    <w:rsid w:val="00D1300F"/>
    <w:rsid w:val="00D137F9"/>
    <w:rsid w:val="00D13E9C"/>
    <w:rsid w:val="00D148CE"/>
    <w:rsid w:val="00D14A26"/>
    <w:rsid w:val="00D14AFE"/>
    <w:rsid w:val="00D16D12"/>
    <w:rsid w:val="00D16FAE"/>
    <w:rsid w:val="00D177FD"/>
    <w:rsid w:val="00D208BC"/>
    <w:rsid w:val="00D218ED"/>
    <w:rsid w:val="00D219FC"/>
    <w:rsid w:val="00D226FA"/>
    <w:rsid w:val="00D22F66"/>
    <w:rsid w:val="00D23506"/>
    <w:rsid w:val="00D23F9F"/>
    <w:rsid w:val="00D24626"/>
    <w:rsid w:val="00D247BE"/>
    <w:rsid w:val="00D249B8"/>
    <w:rsid w:val="00D24B9F"/>
    <w:rsid w:val="00D2536C"/>
    <w:rsid w:val="00D26A24"/>
    <w:rsid w:val="00D274F7"/>
    <w:rsid w:val="00D27B85"/>
    <w:rsid w:val="00D3044E"/>
    <w:rsid w:val="00D30BBA"/>
    <w:rsid w:val="00D313EF"/>
    <w:rsid w:val="00D3209B"/>
    <w:rsid w:val="00D32458"/>
    <w:rsid w:val="00D3273F"/>
    <w:rsid w:val="00D33A18"/>
    <w:rsid w:val="00D33EC7"/>
    <w:rsid w:val="00D34910"/>
    <w:rsid w:val="00D35919"/>
    <w:rsid w:val="00D35B6F"/>
    <w:rsid w:val="00D362C3"/>
    <w:rsid w:val="00D36A05"/>
    <w:rsid w:val="00D40430"/>
    <w:rsid w:val="00D43541"/>
    <w:rsid w:val="00D447B6"/>
    <w:rsid w:val="00D44C6C"/>
    <w:rsid w:val="00D453EF"/>
    <w:rsid w:val="00D454FC"/>
    <w:rsid w:val="00D45665"/>
    <w:rsid w:val="00D45C94"/>
    <w:rsid w:val="00D461B8"/>
    <w:rsid w:val="00D46AB9"/>
    <w:rsid w:val="00D47107"/>
    <w:rsid w:val="00D50235"/>
    <w:rsid w:val="00D502E0"/>
    <w:rsid w:val="00D522E0"/>
    <w:rsid w:val="00D52F6A"/>
    <w:rsid w:val="00D53145"/>
    <w:rsid w:val="00D53506"/>
    <w:rsid w:val="00D5587E"/>
    <w:rsid w:val="00D55998"/>
    <w:rsid w:val="00D560AA"/>
    <w:rsid w:val="00D56B2A"/>
    <w:rsid w:val="00D56DFF"/>
    <w:rsid w:val="00D56FA0"/>
    <w:rsid w:val="00D57DEF"/>
    <w:rsid w:val="00D6032D"/>
    <w:rsid w:val="00D60C7B"/>
    <w:rsid w:val="00D62459"/>
    <w:rsid w:val="00D6393A"/>
    <w:rsid w:val="00D644C6"/>
    <w:rsid w:val="00D64919"/>
    <w:rsid w:val="00D64A29"/>
    <w:rsid w:val="00D65442"/>
    <w:rsid w:val="00D65961"/>
    <w:rsid w:val="00D6625C"/>
    <w:rsid w:val="00D66FA9"/>
    <w:rsid w:val="00D67938"/>
    <w:rsid w:val="00D67F7E"/>
    <w:rsid w:val="00D67FF6"/>
    <w:rsid w:val="00D704A9"/>
    <w:rsid w:val="00D71880"/>
    <w:rsid w:val="00D7277C"/>
    <w:rsid w:val="00D73BB6"/>
    <w:rsid w:val="00D75223"/>
    <w:rsid w:val="00D75E6E"/>
    <w:rsid w:val="00D75E88"/>
    <w:rsid w:val="00D817B7"/>
    <w:rsid w:val="00D82D97"/>
    <w:rsid w:val="00D835FD"/>
    <w:rsid w:val="00D873C7"/>
    <w:rsid w:val="00D90B74"/>
    <w:rsid w:val="00D90C74"/>
    <w:rsid w:val="00D91942"/>
    <w:rsid w:val="00D924FF"/>
    <w:rsid w:val="00D946DE"/>
    <w:rsid w:val="00D95243"/>
    <w:rsid w:val="00D957CC"/>
    <w:rsid w:val="00D95DFE"/>
    <w:rsid w:val="00D9630F"/>
    <w:rsid w:val="00D96911"/>
    <w:rsid w:val="00D96D93"/>
    <w:rsid w:val="00DA0BB9"/>
    <w:rsid w:val="00DA104C"/>
    <w:rsid w:val="00DA1F5E"/>
    <w:rsid w:val="00DA29DA"/>
    <w:rsid w:val="00DA2FDB"/>
    <w:rsid w:val="00DA41F4"/>
    <w:rsid w:val="00DA4622"/>
    <w:rsid w:val="00DA4FAD"/>
    <w:rsid w:val="00DA502E"/>
    <w:rsid w:val="00DA5D98"/>
    <w:rsid w:val="00DA65A0"/>
    <w:rsid w:val="00DA679D"/>
    <w:rsid w:val="00DA68D0"/>
    <w:rsid w:val="00DA7026"/>
    <w:rsid w:val="00DB09CA"/>
    <w:rsid w:val="00DB12DE"/>
    <w:rsid w:val="00DB19D0"/>
    <w:rsid w:val="00DB1B89"/>
    <w:rsid w:val="00DB1D2C"/>
    <w:rsid w:val="00DB240E"/>
    <w:rsid w:val="00DB2C79"/>
    <w:rsid w:val="00DB2D37"/>
    <w:rsid w:val="00DB343C"/>
    <w:rsid w:val="00DB4B29"/>
    <w:rsid w:val="00DB5114"/>
    <w:rsid w:val="00DB5BAB"/>
    <w:rsid w:val="00DB738C"/>
    <w:rsid w:val="00DB7806"/>
    <w:rsid w:val="00DC0656"/>
    <w:rsid w:val="00DC093F"/>
    <w:rsid w:val="00DC0D39"/>
    <w:rsid w:val="00DC30B0"/>
    <w:rsid w:val="00DC363E"/>
    <w:rsid w:val="00DC3717"/>
    <w:rsid w:val="00DC397E"/>
    <w:rsid w:val="00DC4365"/>
    <w:rsid w:val="00DC4827"/>
    <w:rsid w:val="00DC509F"/>
    <w:rsid w:val="00DC5BA7"/>
    <w:rsid w:val="00DC6081"/>
    <w:rsid w:val="00DC6325"/>
    <w:rsid w:val="00DD04E2"/>
    <w:rsid w:val="00DD06F7"/>
    <w:rsid w:val="00DD0737"/>
    <w:rsid w:val="00DD15F8"/>
    <w:rsid w:val="00DD17F1"/>
    <w:rsid w:val="00DD181E"/>
    <w:rsid w:val="00DD1D70"/>
    <w:rsid w:val="00DD29E1"/>
    <w:rsid w:val="00DE04D7"/>
    <w:rsid w:val="00DE1058"/>
    <w:rsid w:val="00DE2157"/>
    <w:rsid w:val="00DE2264"/>
    <w:rsid w:val="00DE22A7"/>
    <w:rsid w:val="00DE350D"/>
    <w:rsid w:val="00DE3B6D"/>
    <w:rsid w:val="00DE3DB2"/>
    <w:rsid w:val="00DE4611"/>
    <w:rsid w:val="00DE4E70"/>
    <w:rsid w:val="00DE587D"/>
    <w:rsid w:val="00DE58E6"/>
    <w:rsid w:val="00DE5F6A"/>
    <w:rsid w:val="00DE6010"/>
    <w:rsid w:val="00DE61A4"/>
    <w:rsid w:val="00DE6C81"/>
    <w:rsid w:val="00DE76D9"/>
    <w:rsid w:val="00DE79D8"/>
    <w:rsid w:val="00DF06A6"/>
    <w:rsid w:val="00DF1A02"/>
    <w:rsid w:val="00DF1EBC"/>
    <w:rsid w:val="00DF2692"/>
    <w:rsid w:val="00DF41EE"/>
    <w:rsid w:val="00DF428D"/>
    <w:rsid w:val="00DF4362"/>
    <w:rsid w:val="00DF4D94"/>
    <w:rsid w:val="00DF5B09"/>
    <w:rsid w:val="00DF76BE"/>
    <w:rsid w:val="00DF7ADB"/>
    <w:rsid w:val="00E01A34"/>
    <w:rsid w:val="00E05529"/>
    <w:rsid w:val="00E061C2"/>
    <w:rsid w:val="00E06911"/>
    <w:rsid w:val="00E109E0"/>
    <w:rsid w:val="00E1170F"/>
    <w:rsid w:val="00E11773"/>
    <w:rsid w:val="00E11777"/>
    <w:rsid w:val="00E119C4"/>
    <w:rsid w:val="00E12B7F"/>
    <w:rsid w:val="00E140BC"/>
    <w:rsid w:val="00E14A6A"/>
    <w:rsid w:val="00E15521"/>
    <w:rsid w:val="00E16B7E"/>
    <w:rsid w:val="00E1721C"/>
    <w:rsid w:val="00E179B8"/>
    <w:rsid w:val="00E203D4"/>
    <w:rsid w:val="00E20B07"/>
    <w:rsid w:val="00E21D83"/>
    <w:rsid w:val="00E22129"/>
    <w:rsid w:val="00E2324B"/>
    <w:rsid w:val="00E24079"/>
    <w:rsid w:val="00E24412"/>
    <w:rsid w:val="00E2587F"/>
    <w:rsid w:val="00E25AC5"/>
    <w:rsid w:val="00E26754"/>
    <w:rsid w:val="00E269A2"/>
    <w:rsid w:val="00E27670"/>
    <w:rsid w:val="00E3044B"/>
    <w:rsid w:val="00E30F81"/>
    <w:rsid w:val="00E3147D"/>
    <w:rsid w:val="00E336B4"/>
    <w:rsid w:val="00E336E4"/>
    <w:rsid w:val="00E364B0"/>
    <w:rsid w:val="00E37646"/>
    <w:rsid w:val="00E378BB"/>
    <w:rsid w:val="00E4040C"/>
    <w:rsid w:val="00E404B5"/>
    <w:rsid w:val="00E4258B"/>
    <w:rsid w:val="00E4421A"/>
    <w:rsid w:val="00E44DEB"/>
    <w:rsid w:val="00E45056"/>
    <w:rsid w:val="00E45692"/>
    <w:rsid w:val="00E46C32"/>
    <w:rsid w:val="00E46F35"/>
    <w:rsid w:val="00E4722F"/>
    <w:rsid w:val="00E508A0"/>
    <w:rsid w:val="00E53045"/>
    <w:rsid w:val="00E54D0A"/>
    <w:rsid w:val="00E550B4"/>
    <w:rsid w:val="00E55330"/>
    <w:rsid w:val="00E56E93"/>
    <w:rsid w:val="00E574DE"/>
    <w:rsid w:val="00E60B36"/>
    <w:rsid w:val="00E60C60"/>
    <w:rsid w:val="00E61DDA"/>
    <w:rsid w:val="00E62324"/>
    <w:rsid w:val="00E624AF"/>
    <w:rsid w:val="00E62571"/>
    <w:rsid w:val="00E62ABD"/>
    <w:rsid w:val="00E63D9C"/>
    <w:rsid w:val="00E63E31"/>
    <w:rsid w:val="00E6444B"/>
    <w:rsid w:val="00E644CA"/>
    <w:rsid w:val="00E65209"/>
    <w:rsid w:val="00E6597B"/>
    <w:rsid w:val="00E65ACF"/>
    <w:rsid w:val="00E65AF2"/>
    <w:rsid w:val="00E67461"/>
    <w:rsid w:val="00E67476"/>
    <w:rsid w:val="00E6784E"/>
    <w:rsid w:val="00E679A1"/>
    <w:rsid w:val="00E7041E"/>
    <w:rsid w:val="00E71C48"/>
    <w:rsid w:val="00E71F2C"/>
    <w:rsid w:val="00E72385"/>
    <w:rsid w:val="00E729DD"/>
    <w:rsid w:val="00E7364C"/>
    <w:rsid w:val="00E74272"/>
    <w:rsid w:val="00E74B6F"/>
    <w:rsid w:val="00E74DC5"/>
    <w:rsid w:val="00E75E5B"/>
    <w:rsid w:val="00E762A2"/>
    <w:rsid w:val="00E7637D"/>
    <w:rsid w:val="00E764C7"/>
    <w:rsid w:val="00E77301"/>
    <w:rsid w:val="00E77D4D"/>
    <w:rsid w:val="00E803A2"/>
    <w:rsid w:val="00E80EB8"/>
    <w:rsid w:val="00E81957"/>
    <w:rsid w:val="00E81F98"/>
    <w:rsid w:val="00E821BF"/>
    <w:rsid w:val="00E85520"/>
    <w:rsid w:val="00E859A6"/>
    <w:rsid w:val="00E86A40"/>
    <w:rsid w:val="00E8739C"/>
    <w:rsid w:val="00E878B8"/>
    <w:rsid w:val="00E87CB8"/>
    <w:rsid w:val="00E90174"/>
    <w:rsid w:val="00E9089A"/>
    <w:rsid w:val="00E91669"/>
    <w:rsid w:val="00E91CD5"/>
    <w:rsid w:val="00E9226E"/>
    <w:rsid w:val="00E939B3"/>
    <w:rsid w:val="00E95C98"/>
    <w:rsid w:val="00E96564"/>
    <w:rsid w:val="00E965FB"/>
    <w:rsid w:val="00EA1069"/>
    <w:rsid w:val="00EA13E6"/>
    <w:rsid w:val="00EA1ACD"/>
    <w:rsid w:val="00EA208A"/>
    <w:rsid w:val="00EA2819"/>
    <w:rsid w:val="00EA373C"/>
    <w:rsid w:val="00EA386C"/>
    <w:rsid w:val="00EA3ABB"/>
    <w:rsid w:val="00EA3DC1"/>
    <w:rsid w:val="00EA5F46"/>
    <w:rsid w:val="00EA6248"/>
    <w:rsid w:val="00EA640E"/>
    <w:rsid w:val="00EA7328"/>
    <w:rsid w:val="00EA7416"/>
    <w:rsid w:val="00EA753D"/>
    <w:rsid w:val="00EA76A5"/>
    <w:rsid w:val="00EA7FB2"/>
    <w:rsid w:val="00EB0189"/>
    <w:rsid w:val="00EB18A2"/>
    <w:rsid w:val="00EB1DE8"/>
    <w:rsid w:val="00EB2094"/>
    <w:rsid w:val="00EB2184"/>
    <w:rsid w:val="00EB33B3"/>
    <w:rsid w:val="00EB4274"/>
    <w:rsid w:val="00EB4564"/>
    <w:rsid w:val="00EB5F97"/>
    <w:rsid w:val="00EB6229"/>
    <w:rsid w:val="00EB6882"/>
    <w:rsid w:val="00EB7606"/>
    <w:rsid w:val="00EB771C"/>
    <w:rsid w:val="00EB7B34"/>
    <w:rsid w:val="00EC09D8"/>
    <w:rsid w:val="00EC09DC"/>
    <w:rsid w:val="00EC0C5A"/>
    <w:rsid w:val="00EC1DAC"/>
    <w:rsid w:val="00EC37E0"/>
    <w:rsid w:val="00EC3FF2"/>
    <w:rsid w:val="00EC584A"/>
    <w:rsid w:val="00EC5A30"/>
    <w:rsid w:val="00EC5A95"/>
    <w:rsid w:val="00EC5B29"/>
    <w:rsid w:val="00EC6CFF"/>
    <w:rsid w:val="00ED092D"/>
    <w:rsid w:val="00ED0A15"/>
    <w:rsid w:val="00ED0CDA"/>
    <w:rsid w:val="00ED2910"/>
    <w:rsid w:val="00ED303D"/>
    <w:rsid w:val="00ED3DA0"/>
    <w:rsid w:val="00ED4C69"/>
    <w:rsid w:val="00ED4FFE"/>
    <w:rsid w:val="00ED510C"/>
    <w:rsid w:val="00ED5ECB"/>
    <w:rsid w:val="00ED7818"/>
    <w:rsid w:val="00EE0B7F"/>
    <w:rsid w:val="00EE2492"/>
    <w:rsid w:val="00EE25DB"/>
    <w:rsid w:val="00EE2A3C"/>
    <w:rsid w:val="00EE2BC4"/>
    <w:rsid w:val="00EE2D08"/>
    <w:rsid w:val="00EE3037"/>
    <w:rsid w:val="00EE32D8"/>
    <w:rsid w:val="00EE4BDF"/>
    <w:rsid w:val="00EE5104"/>
    <w:rsid w:val="00EE53FB"/>
    <w:rsid w:val="00EE6453"/>
    <w:rsid w:val="00EE693D"/>
    <w:rsid w:val="00EE6DEB"/>
    <w:rsid w:val="00EF0858"/>
    <w:rsid w:val="00EF1467"/>
    <w:rsid w:val="00EF2B92"/>
    <w:rsid w:val="00EF32F4"/>
    <w:rsid w:val="00EF3B10"/>
    <w:rsid w:val="00EF5189"/>
    <w:rsid w:val="00EF609B"/>
    <w:rsid w:val="00EF6107"/>
    <w:rsid w:val="00EF76E4"/>
    <w:rsid w:val="00EF7783"/>
    <w:rsid w:val="00EF7A1D"/>
    <w:rsid w:val="00F0164F"/>
    <w:rsid w:val="00F022F5"/>
    <w:rsid w:val="00F02642"/>
    <w:rsid w:val="00F02993"/>
    <w:rsid w:val="00F031B7"/>
    <w:rsid w:val="00F034A2"/>
    <w:rsid w:val="00F03677"/>
    <w:rsid w:val="00F038BE"/>
    <w:rsid w:val="00F03BC6"/>
    <w:rsid w:val="00F03DAC"/>
    <w:rsid w:val="00F04421"/>
    <w:rsid w:val="00F04A1E"/>
    <w:rsid w:val="00F0526F"/>
    <w:rsid w:val="00F06102"/>
    <w:rsid w:val="00F070FC"/>
    <w:rsid w:val="00F07D77"/>
    <w:rsid w:val="00F10348"/>
    <w:rsid w:val="00F1051E"/>
    <w:rsid w:val="00F10B1C"/>
    <w:rsid w:val="00F11DFC"/>
    <w:rsid w:val="00F127A2"/>
    <w:rsid w:val="00F12ADC"/>
    <w:rsid w:val="00F13D55"/>
    <w:rsid w:val="00F149E1"/>
    <w:rsid w:val="00F14DE5"/>
    <w:rsid w:val="00F167A2"/>
    <w:rsid w:val="00F16860"/>
    <w:rsid w:val="00F173A1"/>
    <w:rsid w:val="00F179CE"/>
    <w:rsid w:val="00F17FCF"/>
    <w:rsid w:val="00F20DD1"/>
    <w:rsid w:val="00F2218F"/>
    <w:rsid w:val="00F239BE"/>
    <w:rsid w:val="00F23FEE"/>
    <w:rsid w:val="00F246C0"/>
    <w:rsid w:val="00F24A2F"/>
    <w:rsid w:val="00F24EB2"/>
    <w:rsid w:val="00F252EA"/>
    <w:rsid w:val="00F26234"/>
    <w:rsid w:val="00F2736F"/>
    <w:rsid w:val="00F27637"/>
    <w:rsid w:val="00F301C0"/>
    <w:rsid w:val="00F31BEC"/>
    <w:rsid w:val="00F32AF6"/>
    <w:rsid w:val="00F333FF"/>
    <w:rsid w:val="00F35AA8"/>
    <w:rsid w:val="00F35EFE"/>
    <w:rsid w:val="00F36556"/>
    <w:rsid w:val="00F36B82"/>
    <w:rsid w:val="00F37124"/>
    <w:rsid w:val="00F3748B"/>
    <w:rsid w:val="00F42011"/>
    <w:rsid w:val="00F42648"/>
    <w:rsid w:val="00F428EB"/>
    <w:rsid w:val="00F430D8"/>
    <w:rsid w:val="00F43C54"/>
    <w:rsid w:val="00F44147"/>
    <w:rsid w:val="00F461B3"/>
    <w:rsid w:val="00F464BB"/>
    <w:rsid w:val="00F474C7"/>
    <w:rsid w:val="00F505FA"/>
    <w:rsid w:val="00F5100E"/>
    <w:rsid w:val="00F51887"/>
    <w:rsid w:val="00F522EB"/>
    <w:rsid w:val="00F52EA0"/>
    <w:rsid w:val="00F53135"/>
    <w:rsid w:val="00F53153"/>
    <w:rsid w:val="00F53E83"/>
    <w:rsid w:val="00F5477E"/>
    <w:rsid w:val="00F55F91"/>
    <w:rsid w:val="00F56302"/>
    <w:rsid w:val="00F56B7A"/>
    <w:rsid w:val="00F56D2A"/>
    <w:rsid w:val="00F57AA6"/>
    <w:rsid w:val="00F60B08"/>
    <w:rsid w:val="00F610FB"/>
    <w:rsid w:val="00F623D5"/>
    <w:rsid w:val="00F6275D"/>
    <w:rsid w:val="00F62CA4"/>
    <w:rsid w:val="00F64BBE"/>
    <w:rsid w:val="00F64DE0"/>
    <w:rsid w:val="00F65259"/>
    <w:rsid w:val="00F65676"/>
    <w:rsid w:val="00F65A15"/>
    <w:rsid w:val="00F65EE8"/>
    <w:rsid w:val="00F6723A"/>
    <w:rsid w:val="00F678BD"/>
    <w:rsid w:val="00F67CF7"/>
    <w:rsid w:val="00F716A4"/>
    <w:rsid w:val="00F7183C"/>
    <w:rsid w:val="00F71D08"/>
    <w:rsid w:val="00F72511"/>
    <w:rsid w:val="00F72EFF"/>
    <w:rsid w:val="00F74079"/>
    <w:rsid w:val="00F7421D"/>
    <w:rsid w:val="00F7686C"/>
    <w:rsid w:val="00F76B2D"/>
    <w:rsid w:val="00F7707C"/>
    <w:rsid w:val="00F7726D"/>
    <w:rsid w:val="00F80E23"/>
    <w:rsid w:val="00F81607"/>
    <w:rsid w:val="00F8247E"/>
    <w:rsid w:val="00F837E5"/>
    <w:rsid w:val="00F83B21"/>
    <w:rsid w:val="00F8408E"/>
    <w:rsid w:val="00F84FB6"/>
    <w:rsid w:val="00F85191"/>
    <w:rsid w:val="00F857AA"/>
    <w:rsid w:val="00F87B47"/>
    <w:rsid w:val="00F91FBF"/>
    <w:rsid w:val="00F9213E"/>
    <w:rsid w:val="00F923F3"/>
    <w:rsid w:val="00F9250A"/>
    <w:rsid w:val="00F92A63"/>
    <w:rsid w:val="00F94064"/>
    <w:rsid w:val="00F94242"/>
    <w:rsid w:val="00F94FB4"/>
    <w:rsid w:val="00F95346"/>
    <w:rsid w:val="00F97361"/>
    <w:rsid w:val="00F9798C"/>
    <w:rsid w:val="00F97DEF"/>
    <w:rsid w:val="00FA1091"/>
    <w:rsid w:val="00FA10E7"/>
    <w:rsid w:val="00FA14BA"/>
    <w:rsid w:val="00FA2AB6"/>
    <w:rsid w:val="00FA3191"/>
    <w:rsid w:val="00FA3959"/>
    <w:rsid w:val="00FA485E"/>
    <w:rsid w:val="00FA4C7A"/>
    <w:rsid w:val="00FA4CFF"/>
    <w:rsid w:val="00FA51C7"/>
    <w:rsid w:val="00FA62B3"/>
    <w:rsid w:val="00FB0AE3"/>
    <w:rsid w:val="00FB16D8"/>
    <w:rsid w:val="00FB3539"/>
    <w:rsid w:val="00FB4A9B"/>
    <w:rsid w:val="00FB4DE1"/>
    <w:rsid w:val="00FB77E9"/>
    <w:rsid w:val="00FC1130"/>
    <w:rsid w:val="00FC1172"/>
    <w:rsid w:val="00FC1471"/>
    <w:rsid w:val="00FC1B28"/>
    <w:rsid w:val="00FC1FFF"/>
    <w:rsid w:val="00FC22D1"/>
    <w:rsid w:val="00FC2AEE"/>
    <w:rsid w:val="00FC2DF6"/>
    <w:rsid w:val="00FC3514"/>
    <w:rsid w:val="00FC50A6"/>
    <w:rsid w:val="00FC5683"/>
    <w:rsid w:val="00FC577C"/>
    <w:rsid w:val="00FC5D38"/>
    <w:rsid w:val="00FC60E6"/>
    <w:rsid w:val="00FD0908"/>
    <w:rsid w:val="00FD09EB"/>
    <w:rsid w:val="00FD0EDC"/>
    <w:rsid w:val="00FD0FF3"/>
    <w:rsid w:val="00FD2B88"/>
    <w:rsid w:val="00FD4727"/>
    <w:rsid w:val="00FD618F"/>
    <w:rsid w:val="00FE0B66"/>
    <w:rsid w:val="00FE2D04"/>
    <w:rsid w:val="00FE2FDC"/>
    <w:rsid w:val="00FE3386"/>
    <w:rsid w:val="00FE346B"/>
    <w:rsid w:val="00FE3D52"/>
    <w:rsid w:val="00FE46EB"/>
    <w:rsid w:val="00FE4D0B"/>
    <w:rsid w:val="00FE4DAB"/>
    <w:rsid w:val="00FE5436"/>
    <w:rsid w:val="00FE5E29"/>
    <w:rsid w:val="00FE5ECA"/>
    <w:rsid w:val="00FE6B1B"/>
    <w:rsid w:val="00FF0997"/>
    <w:rsid w:val="00FF0BD5"/>
    <w:rsid w:val="00FF21A1"/>
    <w:rsid w:val="00FF2302"/>
    <w:rsid w:val="00FF2BA3"/>
    <w:rsid w:val="00FF2FB6"/>
    <w:rsid w:val="00FF35E9"/>
    <w:rsid w:val="00FF3836"/>
    <w:rsid w:val="00FF3A7C"/>
    <w:rsid w:val="00FF45E4"/>
    <w:rsid w:val="00FF5EE4"/>
    <w:rsid w:val="00FF6CD9"/>
    <w:rsid w:val="00FF70A8"/>
    <w:rsid w:val="00FF75DB"/>
    <w:rsid w:val="00FF7824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25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paragraph" w:customStyle="1" w:styleId="Standard">
    <w:name w:val="Standard"/>
    <w:rsid w:val="00F6567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F65676"/>
    <w:rPr>
      <w:position w:val="0"/>
      <w:vertAlign w:val="superscript"/>
    </w:rPr>
  </w:style>
  <w:style w:type="numbering" w:customStyle="1" w:styleId="WW8Num29">
    <w:name w:val="WW8Num29"/>
    <w:basedOn w:val="Nessunelenco"/>
    <w:rsid w:val="00F65676"/>
    <w:pPr>
      <w:numPr>
        <w:numId w:val="46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E336B4"/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rsid w:val="00E508A0"/>
    <w:rPr>
      <w:position w:val="0"/>
      <w:vertAlign w:val="superscript"/>
    </w:rPr>
  </w:style>
  <w:style w:type="character" w:customStyle="1" w:styleId="Rimandonotaapidipagina14">
    <w:name w:val="Rimando nota a piè di pagina14"/>
    <w:rsid w:val="00E508A0"/>
    <w:rPr>
      <w:position w:val="0"/>
      <w:vertAlign w:val="superscript"/>
    </w:rPr>
  </w:style>
  <w:style w:type="numbering" w:customStyle="1" w:styleId="WW8Num7">
    <w:name w:val="WW8Num7"/>
    <w:basedOn w:val="Nessunelenco"/>
    <w:rsid w:val="00E508A0"/>
    <w:pPr>
      <w:numPr>
        <w:numId w:val="62"/>
      </w:numPr>
    </w:pPr>
  </w:style>
  <w:style w:type="numbering" w:customStyle="1" w:styleId="WW8Num35">
    <w:name w:val="WW8Num35"/>
    <w:basedOn w:val="Nessunelenco"/>
    <w:rsid w:val="00E508A0"/>
    <w:pPr>
      <w:numPr>
        <w:numId w:val="63"/>
      </w:numPr>
    </w:pPr>
  </w:style>
  <w:style w:type="numbering" w:customStyle="1" w:styleId="WW8Num42">
    <w:name w:val="WW8Num42"/>
    <w:basedOn w:val="Nessunelenco"/>
    <w:rsid w:val="00E508A0"/>
    <w:pPr>
      <w:numPr>
        <w:numId w:val="6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106C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6C3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6C31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6C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6C31"/>
    <w:rPr>
      <w:b/>
      <w:bCs/>
      <w:sz w:val="20"/>
      <w:szCs w:val="18"/>
    </w:rPr>
  </w:style>
  <w:style w:type="paragraph" w:styleId="Revisione">
    <w:name w:val="Revision"/>
    <w:hidden/>
    <w:uiPriority w:val="99"/>
    <w:semiHidden/>
    <w:rsid w:val="0004187F"/>
  </w:style>
  <w:style w:type="character" w:customStyle="1" w:styleId="eop">
    <w:name w:val="eop"/>
    <w:basedOn w:val="Carpredefinitoparagrafo"/>
    <w:rsid w:val="00F4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7CF60-BB4D-455F-BF47-A20AEDE847EE}">
  <ds:schemaRefs>
    <ds:schemaRef ds:uri="http://schemas.microsoft.com/office/2006/metadata/properties"/>
    <ds:schemaRef ds:uri="http://schemas.microsoft.com/office/infopath/2007/PartnerControls"/>
    <ds:schemaRef ds:uri="7934d956-9660-44c2-a582-017b9a61f06d"/>
    <ds:schemaRef ds:uri="b3287970-36b3-4842-b1b6-2a9e63c6e8cc"/>
  </ds:schemaRefs>
</ds:datastoreItem>
</file>

<file path=customXml/itemProps3.xml><?xml version="1.0" encoding="utf-8"?>
<ds:datastoreItem xmlns:ds="http://schemas.openxmlformats.org/officeDocument/2006/customXml" ds:itemID="{4D890CC3-8D68-48FE-B4EF-F97189377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7BA6D-E487-4260-B1E7-8F59B74FA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Busi Barbara</cp:lastModifiedBy>
  <cp:revision>227</cp:revision>
  <cp:lastPrinted>2023-02-22T07:23:00Z</cp:lastPrinted>
  <dcterms:created xsi:type="dcterms:W3CDTF">2024-11-06T11:30:00Z</dcterms:created>
  <dcterms:modified xsi:type="dcterms:W3CDTF">2024-11-15T08:39:00Z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2024-10-31T14:19:54Z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ff71d398-09e5-4a42-ae6a-111f1da79d63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0x0101008F77520A5EE4194AAE0E9CCDF0F10380</vt:lpwstr>
  </property>
</Properties>
</file>